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902F3" w:rsidR="0099742A" w:rsidP="005F42B5" w:rsidRDefault="001036F0" w14:paraId="50AB1754" w14:textId="5123BAF7">
      <w:pPr>
        <w:pStyle w:val="Title"/>
        <w:rPr>
          <w:color w:val="auto"/>
        </w:rPr>
      </w:pPr>
      <w:proofErr w:type="spellStart"/>
      <w:r w:rsidRPr="007902F3">
        <w:rPr>
          <w:color w:val="auto"/>
        </w:rPr>
        <w:t>Informacija</w:t>
      </w:r>
      <w:proofErr w:type="spellEnd"/>
      <w:r w:rsidRPr="007902F3" w:rsidR="00831C5D">
        <w:rPr>
          <w:color w:val="auto"/>
        </w:rPr>
        <w:t xml:space="preserve"> </w:t>
      </w:r>
      <w:proofErr w:type="spellStart"/>
      <w:r w:rsidRPr="007902F3">
        <w:rPr>
          <w:color w:val="auto"/>
        </w:rPr>
        <w:t>pristatymui</w:t>
      </w:r>
      <w:proofErr w:type="spellEnd"/>
      <w:r w:rsidRPr="007902F3">
        <w:rPr>
          <w:color w:val="auto"/>
        </w:rPr>
        <w:t xml:space="preserve"> </w:t>
      </w:r>
      <w:proofErr w:type="spellStart"/>
      <w:r w:rsidRPr="007902F3">
        <w:rPr>
          <w:color w:val="auto"/>
        </w:rPr>
        <w:t>gestų</w:t>
      </w:r>
      <w:proofErr w:type="spellEnd"/>
      <w:r w:rsidRPr="007902F3">
        <w:rPr>
          <w:color w:val="auto"/>
        </w:rPr>
        <w:t xml:space="preserve"> </w:t>
      </w:r>
      <w:proofErr w:type="spellStart"/>
      <w:r w:rsidRPr="007902F3">
        <w:rPr>
          <w:color w:val="auto"/>
        </w:rPr>
        <w:t>kalba</w:t>
      </w:r>
      <w:proofErr w:type="spellEnd"/>
    </w:p>
    <w:p w:rsidRPr="007902F3" w:rsidR="0084616A" w:rsidP="0084616A" w:rsidRDefault="00831C5D" w14:paraId="4F2BC9B9" w14:textId="3CBC2B4A">
      <w:pPr>
        <w:rPr>
          <w:b/>
          <w:bCs/>
        </w:rPr>
      </w:pPr>
      <w:proofErr w:type="spellStart"/>
      <w:r w:rsidRPr="007902F3">
        <w:rPr>
          <w:b/>
          <w:bCs/>
        </w:rPr>
        <w:t>Įstaiga</w:t>
      </w:r>
      <w:proofErr w:type="spellEnd"/>
      <w:r w:rsidRPr="007902F3">
        <w:rPr>
          <w:b/>
          <w:bCs/>
        </w:rPr>
        <w:t xml:space="preserve">: </w:t>
      </w:r>
      <w:proofErr w:type="spellStart"/>
      <w:r w:rsidRPr="007902F3" w:rsidR="0084616A">
        <w:t>Prezidento</w:t>
      </w:r>
      <w:proofErr w:type="spellEnd"/>
      <w:r w:rsidRPr="007902F3" w:rsidR="0084616A">
        <w:t xml:space="preserve"> Jono </w:t>
      </w:r>
      <w:proofErr w:type="spellStart"/>
      <w:r w:rsidRPr="007902F3" w:rsidR="0084616A">
        <w:t>Žemaičio</w:t>
      </w:r>
      <w:proofErr w:type="spellEnd"/>
      <w:r w:rsidRPr="007902F3" w:rsidR="0084616A">
        <w:t xml:space="preserve"> </w:t>
      </w:r>
      <w:proofErr w:type="spellStart"/>
      <w:r w:rsidRPr="007902F3" w:rsidR="0084616A">
        <w:t>gimnazija</w:t>
      </w:r>
      <w:proofErr w:type="spellEnd"/>
    </w:p>
    <w:p w:rsidRPr="007902F3" w:rsidR="0099742A" w:rsidP="005F42B5" w:rsidRDefault="001036F0" w14:paraId="0782082B" w14:textId="1A7DBBE5">
      <w:pPr>
        <w:pStyle w:val="Heading1"/>
        <w:rPr>
          <w:color w:val="auto"/>
        </w:rPr>
      </w:pPr>
      <w:r w:rsidRPr="007902F3">
        <w:rPr>
          <w:color w:val="auto"/>
        </w:rPr>
        <w:t xml:space="preserve">1 video: </w:t>
      </w:r>
      <w:proofErr w:type="spellStart"/>
      <w:r w:rsidRPr="007902F3">
        <w:rPr>
          <w:color w:val="auto"/>
        </w:rPr>
        <w:t>Apie</w:t>
      </w:r>
      <w:proofErr w:type="spellEnd"/>
      <w:r w:rsidRPr="007902F3">
        <w:rPr>
          <w:color w:val="auto"/>
        </w:rPr>
        <w:t xml:space="preserve"> </w:t>
      </w:r>
      <w:proofErr w:type="spellStart"/>
      <w:r w:rsidRPr="007902F3">
        <w:rPr>
          <w:color w:val="auto"/>
        </w:rPr>
        <w:t>gimnaziją</w:t>
      </w:r>
      <w:proofErr w:type="spellEnd"/>
    </w:p>
    <w:p w:rsidRPr="007902F3" w:rsidR="007D1B4A" w:rsidP="007D1B4A" w:rsidRDefault="007D1B4A" w14:paraId="46CA1803" w14:textId="79C16081">
      <w:proofErr w:type="spellStart"/>
      <w:r w:rsidRPr="007902F3">
        <w:t>Prezidento</w:t>
      </w:r>
      <w:proofErr w:type="spellEnd"/>
      <w:r w:rsidRPr="007902F3">
        <w:t xml:space="preserve"> Jono </w:t>
      </w:r>
      <w:proofErr w:type="spellStart"/>
      <w:r w:rsidRPr="007902F3">
        <w:t>Žemaičio</w:t>
      </w:r>
      <w:proofErr w:type="spellEnd"/>
      <w:r w:rsidRPr="007902F3">
        <w:t xml:space="preserve"> </w:t>
      </w:r>
      <w:proofErr w:type="spellStart"/>
      <w:r w:rsidRPr="007902F3">
        <w:t>gimnazija</w:t>
      </w:r>
      <w:proofErr w:type="spellEnd"/>
      <w:r w:rsidRPr="007902F3">
        <w:t xml:space="preserve">- </w:t>
      </w:r>
      <w:proofErr w:type="spellStart"/>
      <w:r w:rsidRPr="007902F3">
        <w:t>vienintelė</w:t>
      </w:r>
      <w:proofErr w:type="spellEnd"/>
      <w:r w:rsidRPr="007902F3">
        <w:t xml:space="preserve"> </w:t>
      </w:r>
      <w:proofErr w:type="spellStart"/>
      <w:r w:rsidRPr="007902F3">
        <w:t>gimnazija</w:t>
      </w:r>
      <w:proofErr w:type="spellEnd"/>
      <w:r w:rsidRPr="007902F3">
        <w:t xml:space="preserve"> </w:t>
      </w:r>
      <w:proofErr w:type="spellStart"/>
      <w:r w:rsidRPr="007902F3">
        <w:t>Raseinių</w:t>
      </w:r>
      <w:proofErr w:type="spellEnd"/>
      <w:r w:rsidRPr="007902F3">
        <w:t xml:space="preserve"> </w:t>
      </w:r>
      <w:proofErr w:type="spellStart"/>
      <w:r w:rsidRPr="007902F3">
        <w:t>mieste</w:t>
      </w:r>
      <w:proofErr w:type="spellEnd"/>
      <w:r w:rsidRPr="007902F3">
        <w:t xml:space="preserve">. </w:t>
      </w:r>
      <w:proofErr w:type="spellStart"/>
      <w:r w:rsidRPr="007902F3">
        <w:t>Mokykla</w:t>
      </w:r>
      <w:proofErr w:type="spellEnd"/>
      <w:r w:rsidRPr="007902F3">
        <w:t xml:space="preserve"> </w:t>
      </w:r>
      <w:proofErr w:type="spellStart"/>
      <w:r w:rsidRPr="007902F3">
        <w:t>įkurta</w:t>
      </w:r>
      <w:proofErr w:type="spellEnd"/>
      <w:r w:rsidRPr="007902F3">
        <w:t xml:space="preserve"> 1966 </w:t>
      </w:r>
      <w:proofErr w:type="spellStart"/>
      <w:r w:rsidRPr="007902F3">
        <w:t>metais</w:t>
      </w:r>
      <w:proofErr w:type="spellEnd"/>
      <w:r w:rsidRPr="007902F3">
        <w:t xml:space="preserve">. </w:t>
      </w:r>
      <w:proofErr w:type="spellStart"/>
      <w:r w:rsidRPr="007902F3">
        <w:t>Šiuo</w:t>
      </w:r>
      <w:proofErr w:type="spellEnd"/>
      <w:r w:rsidRPr="007902F3">
        <w:t xml:space="preserve"> </w:t>
      </w:r>
      <w:proofErr w:type="spellStart"/>
      <w:r w:rsidRPr="007902F3">
        <w:t>metu</w:t>
      </w:r>
      <w:proofErr w:type="spellEnd"/>
      <w:r w:rsidRPr="007902F3">
        <w:t xml:space="preserve"> </w:t>
      </w:r>
      <w:proofErr w:type="spellStart"/>
      <w:r w:rsidRPr="007902F3">
        <w:t>joje</w:t>
      </w:r>
      <w:proofErr w:type="spellEnd"/>
      <w:r w:rsidRPr="007902F3">
        <w:t xml:space="preserve"> </w:t>
      </w:r>
      <w:proofErr w:type="spellStart"/>
      <w:r w:rsidRPr="007902F3">
        <w:t>mokosi</w:t>
      </w:r>
      <w:proofErr w:type="spellEnd"/>
      <w:r w:rsidRPr="007902F3">
        <w:t xml:space="preserve"> </w:t>
      </w:r>
      <w:proofErr w:type="spellStart"/>
      <w:r w:rsidRPr="007902F3">
        <w:t>apie</w:t>
      </w:r>
      <w:proofErr w:type="spellEnd"/>
      <w:r w:rsidRPr="007902F3">
        <w:t xml:space="preserve"> 4</w:t>
      </w:r>
      <w:r w:rsidRPr="007902F3" w:rsidR="00D2167E">
        <w:t>3</w:t>
      </w:r>
      <w:r w:rsidRPr="007902F3">
        <w:t xml:space="preserve">0 </w:t>
      </w:r>
      <w:proofErr w:type="spellStart"/>
      <w:r w:rsidRPr="007902F3">
        <w:t>mokinių</w:t>
      </w:r>
      <w:proofErr w:type="spellEnd"/>
      <w:r w:rsidRPr="007902F3">
        <w:t xml:space="preserve">, </w:t>
      </w:r>
      <w:proofErr w:type="spellStart"/>
      <w:r w:rsidRPr="007902F3">
        <w:t>dirba</w:t>
      </w:r>
      <w:proofErr w:type="spellEnd"/>
      <w:r w:rsidRPr="007902F3">
        <w:t xml:space="preserve"> 40 </w:t>
      </w:r>
      <w:proofErr w:type="spellStart"/>
      <w:r w:rsidRPr="007902F3">
        <w:t>mokytojų</w:t>
      </w:r>
      <w:proofErr w:type="spellEnd"/>
      <w:r w:rsidRPr="007902F3">
        <w:t xml:space="preserve">. </w:t>
      </w:r>
      <w:proofErr w:type="spellStart"/>
      <w:r w:rsidRPr="007902F3">
        <w:t>Mokiniams</w:t>
      </w:r>
      <w:proofErr w:type="spellEnd"/>
      <w:r w:rsidRPr="007902F3">
        <w:t xml:space="preserve"> </w:t>
      </w:r>
      <w:proofErr w:type="spellStart"/>
      <w:r w:rsidRPr="007902F3">
        <w:t>pedagoginę</w:t>
      </w:r>
      <w:proofErr w:type="spellEnd"/>
      <w:r w:rsidRPr="007902F3">
        <w:t xml:space="preserve"> </w:t>
      </w:r>
      <w:proofErr w:type="spellStart"/>
      <w:r w:rsidRPr="007902F3">
        <w:t>pagalbą</w:t>
      </w:r>
      <w:proofErr w:type="spellEnd"/>
      <w:r w:rsidRPr="007902F3">
        <w:t xml:space="preserve"> </w:t>
      </w:r>
      <w:proofErr w:type="spellStart"/>
      <w:r w:rsidRPr="007902F3">
        <w:t>teikia</w:t>
      </w:r>
      <w:proofErr w:type="spellEnd"/>
      <w:r w:rsidRPr="007902F3">
        <w:t xml:space="preserve"> </w:t>
      </w:r>
      <w:proofErr w:type="spellStart"/>
      <w:r w:rsidRPr="007902F3">
        <w:t>psichologas</w:t>
      </w:r>
      <w:proofErr w:type="spellEnd"/>
      <w:r w:rsidRPr="007902F3">
        <w:t xml:space="preserve">, </w:t>
      </w:r>
      <w:proofErr w:type="spellStart"/>
      <w:r w:rsidRPr="007902F3">
        <w:t>socialinis</w:t>
      </w:r>
      <w:proofErr w:type="spellEnd"/>
      <w:r w:rsidRPr="007902F3">
        <w:t xml:space="preserve"> </w:t>
      </w:r>
      <w:proofErr w:type="spellStart"/>
      <w:r w:rsidRPr="007902F3">
        <w:t>pedagogas</w:t>
      </w:r>
      <w:proofErr w:type="spellEnd"/>
      <w:r w:rsidRPr="007902F3">
        <w:t xml:space="preserve">, </w:t>
      </w:r>
      <w:proofErr w:type="spellStart"/>
      <w:r w:rsidRPr="007902F3">
        <w:t>karjeros</w:t>
      </w:r>
      <w:proofErr w:type="spellEnd"/>
      <w:r w:rsidRPr="007902F3">
        <w:t xml:space="preserve"> </w:t>
      </w:r>
      <w:proofErr w:type="spellStart"/>
      <w:r w:rsidRPr="007902F3">
        <w:t>specialistas</w:t>
      </w:r>
      <w:proofErr w:type="spellEnd"/>
      <w:r w:rsidRPr="007902F3">
        <w:t xml:space="preserve">, </w:t>
      </w:r>
      <w:proofErr w:type="spellStart"/>
      <w:r w:rsidRPr="007902F3">
        <w:t>bibliotekininkas</w:t>
      </w:r>
      <w:proofErr w:type="spellEnd"/>
      <w:r w:rsidRPr="007902F3">
        <w:t xml:space="preserve"> </w:t>
      </w:r>
      <w:proofErr w:type="spellStart"/>
      <w:r w:rsidRPr="007902F3">
        <w:t>ir</w:t>
      </w:r>
      <w:proofErr w:type="spellEnd"/>
      <w:r w:rsidRPr="007902F3">
        <w:t xml:space="preserve"> </w:t>
      </w:r>
      <w:proofErr w:type="spellStart"/>
      <w:r w:rsidRPr="007902F3">
        <w:t>sveikatos</w:t>
      </w:r>
      <w:proofErr w:type="spellEnd"/>
      <w:r w:rsidRPr="007902F3">
        <w:t xml:space="preserve"> </w:t>
      </w:r>
      <w:proofErr w:type="spellStart"/>
      <w:r w:rsidRPr="007902F3">
        <w:t>specialistas</w:t>
      </w:r>
      <w:proofErr w:type="spellEnd"/>
      <w:r w:rsidRPr="007902F3">
        <w:t>.</w:t>
      </w:r>
    </w:p>
    <w:p w:rsidRPr="007902F3" w:rsidR="00D2167E" w:rsidP="00D2167E" w:rsidRDefault="00D2167E" w14:paraId="165359EB" w14:textId="77777777">
      <w:proofErr w:type="spellStart"/>
      <w:r w:rsidRPr="007902F3">
        <w:t>Pagrindinis</w:t>
      </w:r>
      <w:proofErr w:type="spellEnd"/>
      <w:r w:rsidRPr="007902F3">
        <w:t xml:space="preserve"> </w:t>
      </w:r>
      <w:proofErr w:type="spellStart"/>
      <w:r w:rsidRPr="007902F3">
        <w:t>mūsų</w:t>
      </w:r>
      <w:proofErr w:type="spellEnd"/>
      <w:r w:rsidRPr="007902F3">
        <w:t xml:space="preserve"> </w:t>
      </w:r>
      <w:proofErr w:type="spellStart"/>
      <w:r w:rsidRPr="007902F3">
        <w:t>tikslas</w:t>
      </w:r>
      <w:proofErr w:type="spellEnd"/>
      <w:r w:rsidRPr="007902F3">
        <w:t xml:space="preserve"> – </w:t>
      </w:r>
      <w:proofErr w:type="spellStart"/>
      <w:r w:rsidRPr="007902F3">
        <w:t>ugdyti</w:t>
      </w:r>
      <w:proofErr w:type="spellEnd"/>
      <w:r w:rsidRPr="007902F3">
        <w:t xml:space="preserve"> </w:t>
      </w:r>
      <w:proofErr w:type="spellStart"/>
      <w:r w:rsidRPr="007902F3">
        <w:t>savarankišką</w:t>
      </w:r>
      <w:proofErr w:type="spellEnd"/>
      <w:r w:rsidRPr="007902F3">
        <w:t xml:space="preserve">, </w:t>
      </w:r>
      <w:proofErr w:type="spellStart"/>
      <w:r w:rsidRPr="007902F3">
        <w:t>kūrybingą</w:t>
      </w:r>
      <w:proofErr w:type="spellEnd"/>
      <w:r w:rsidRPr="007902F3">
        <w:t xml:space="preserve"> </w:t>
      </w:r>
      <w:proofErr w:type="spellStart"/>
      <w:r w:rsidRPr="007902F3">
        <w:t>ir</w:t>
      </w:r>
      <w:proofErr w:type="spellEnd"/>
      <w:r w:rsidRPr="007902F3">
        <w:t xml:space="preserve"> </w:t>
      </w:r>
      <w:proofErr w:type="spellStart"/>
      <w:r w:rsidRPr="007902F3">
        <w:t>atsakingą</w:t>
      </w:r>
      <w:proofErr w:type="spellEnd"/>
      <w:r w:rsidRPr="007902F3">
        <w:t xml:space="preserve"> </w:t>
      </w:r>
      <w:proofErr w:type="spellStart"/>
      <w:r w:rsidRPr="007902F3">
        <w:t>asmenybę</w:t>
      </w:r>
      <w:proofErr w:type="spellEnd"/>
      <w:r w:rsidRPr="007902F3">
        <w:t xml:space="preserve">, </w:t>
      </w:r>
      <w:proofErr w:type="spellStart"/>
      <w:r w:rsidRPr="007902F3">
        <w:t>kuri</w:t>
      </w:r>
      <w:proofErr w:type="spellEnd"/>
      <w:r w:rsidRPr="007902F3">
        <w:t xml:space="preserve"> </w:t>
      </w:r>
      <w:proofErr w:type="spellStart"/>
      <w:r w:rsidRPr="007902F3">
        <w:t>gebėtų</w:t>
      </w:r>
      <w:proofErr w:type="spellEnd"/>
      <w:r w:rsidRPr="007902F3">
        <w:t xml:space="preserve"> </w:t>
      </w:r>
      <w:proofErr w:type="spellStart"/>
      <w:r w:rsidRPr="007902F3">
        <w:t>prisitaikyti</w:t>
      </w:r>
      <w:proofErr w:type="spellEnd"/>
      <w:r w:rsidRPr="007902F3">
        <w:t xml:space="preserve"> </w:t>
      </w:r>
      <w:proofErr w:type="spellStart"/>
      <w:r w:rsidRPr="007902F3">
        <w:t>prie</w:t>
      </w:r>
      <w:proofErr w:type="spellEnd"/>
      <w:r w:rsidRPr="007902F3">
        <w:t xml:space="preserve"> </w:t>
      </w:r>
      <w:proofErr w:type="spellStart"/>
      <w:r w:rsidRPr="007902F3">
        <w:t>šiuolaikinės</w:t>
      </w:r>
      <w:proofErr w:type="spellEnd"/>
      <w:r w:rsidRPr="007902F3">
        <w:t xml:space="preserve"> </w:t>
      </w:r>
      <w:proofErr w:type="spellStart"/>
      <w:r w:rsidRPr="007902F3">
        <w:t>visuomenės</w:t>
      </w:r>
      <w:proofErr w:type="spellEnd"/>
      <w:r w:rsidRPr="007902F3">
        <w:t xml:space="preserve"> </w:t>
      </w:r>
      <w:proofErr w:type="spellStart"/>
      <w:r w:rsidRPr="007902F3">
        <w:t>iššūkių</w:t>
      </w:r>
      <w:proofErr w:type="spellEnd"/>
      <w:r w:rsidRPr="007902F3">
        <w:t xml:space="preserve"> </w:t>
      </w:r>
      <w:proofErr w:type="spellStart"/>
      <w:r w:rsidRPr="007902F3">
        <w:t>ir</w:t>
      </w:r>
      <w:proofErr w:type="spellEnd"/>
      <w:r w:rsidRPr="007902F3">
        <w:t xml:space="preserve"> </w:t>
      </w:r>
      <w:proofErr w:type="spellStart"/>
      <w:r w:rsidRPr="007902F3">
        <w:t>aktyviai</w:t>
      </w:r>
      <w:proofErr w:type="spellEnd"/>
      <w:r w:rsidRPr="007902F3">
        <w:t xml:space="preserve"> </w:t>
      </w:r>
      <w:proofErr w:type="spellStart"/>
      <w:r w:rsidRPr="007902F3">
        <w:t>dalyvautų</w:t>
      </w:r>
      <w:proofErr w:type="spellEnd"/>
      <w:r w:rsidRPr="007902F3">
        <w:t xml:space="preserve"> </w:t>
      </w:r>
      <w:proofErr w:type="spellStart"/>
      <w:r w:rsidRPr="007902F3">
        <w:t>jos</w:t>
      </w:r>
      <w:proofErr w:type="spellEnd"/>
      <w:r w:rsidRPr="007902F3">
        <w:t xml:space="preserve"> </w:t>
      </w:r>
      <w:proofErr w:type="spellStart"/>
      <w:r w:rsidRPr="007902F3">
        <w:t>gyvenime</w:t>
      </w:r>
      <w:proofErr w:type="spellEnd"/>
      <w:r w:rsidRPr="007902F3">
        <w:t>.</w:t>
      </w:r>
    </w:p>
    <w:p w:rsidRPr="007902F3" w:rsidR="00D2167E" w:rsidP="00D2167E" w:rsidRDefault="00D2167E" w14:paraId="562BDAF1" w14:textId="77777777">
      <w:proofErr w:type="spellStart"/>
      <w:r w:rsidRPr="007902F3">
        <w:t>Stengiamės</w:t>
      </w:r>
      <w:proofErr w:type="spellEnd"/>
      <w:r w:rsidRPr="007902F3">
        <w:t xml:space="preserve"> </w:t>
      </w:r>
      <w:proofErr w:type="spellStart"/>
      <w:r w:rsidRPr="007902F3">
        <w:t>kurti</w:t>
      </w:r>
      <w:proofErr w:type="spellEnd"/>
      <w:r w:rsidRPr="007902F3">
        <w:t xml:space="preserve"> </w:t>
      </w:r>
      <w:proofErr w:type="spellStart"/>
      <w:r w:rsidRPr="007902F3">
        <w:t>saugią</w:t>
      </w:r>
      <w:proofErr w:type="spellEnd"/>
      <w:r w:rsidRPr="007902F3">
        <w:t xml:space="preserve">, </w:t>
      </w:r>
      <w:proofErr w:type="spellStart"/>
      <w:r w:rsidRPr="007902F3">
        <w:t>atvirą</w:t>
      </w:r>
      <w:proofErr w:type="spellEnd"/>
      <w:r w:rsidRPr="007902F3">
        <w:t xml:space="preserve"> </w:t>
      </w:r>
      <w:proofErr w:type="spellStart"/>
      <w:r w:rsidRPr="007902F3">
        <w:t>ir</w:t>
      </w:r>
      <w:proofErr w:type="spellEnd"/>
      <w:r w:rsidRPr="007902F3">
        <w:t xml:space="preserve"> </w:t>
      </w:r>
      <w:proofErr w:type="spellStart"/>
      <w:r w:rsidRPr="007902F3">
        <w:t>augančią</w:t>
      </w:r>
      <w:proofErr w:type="spellEnd"/>
      <w:r w:rsidRPr="007902F3">
        <w:t xml:space="preserve"> </w:t>
      </w:r>
      <w:proofErr w:type="spellStart"/>
      <w:r w:rsidRPr="007902F3">
        <w:t>bendruomenę</w:t>
      </w:r>
      <w:proofErr w:type="spellEnd"/>
      <w:r w:rsidRPr="007902F3">
        <w:t xml:space="preserve">, </w:t>
      </w:r>
      <w:proofErr w:type="spellStart"/>
      <w:r w:rsidRPr="007902F3">
        <w:t>kur</w:t>
      </w:r>
      <w:proofErr w:type="spellEnd"/>
      <w:r w:rsidRPr="007902F3">
        <w:t xml:space="preserve"> </w:t>
      </w:r>
      <w:proofErr w:type="spellStart"/>
      <w:r w:rsidRPr="007902F3">
        <w:t>kiekvienas</w:t>
      </w:r>
      <w:proofErr w:type="spellEnd"/>
      <w:r w:rsidRPr="007902F3">
        <w:t xml:space="preserve"> </w:t>
      </w:r>
      <w:proofErr w:type="spellStart"/>
      <w:r w:rsidRPr="007902F3">
        <w:t>jaustųsi</w:t>
      </w:r>
      <w:proofErr w:type="spellEnd"/>
      <w:r w:rsidRPr="007902F3">
        <w:t xml:space="preserve"> </w:t>
      </w:r>
      <w:proofErr w:type="spellStart"/>
      <w:r w:rsidRPr="007902F3">
        <w:t>vertinamas</w:t>
      </w:r>
      <w:proofErr w:type="spellEnd"/>
      <w:r w:rsidRPr="007902F3">
        <w:t xml:space="preserve"> </w:t>
      </w:r>
      <w:proofErr w:type="spellStart"/>
      <w:r w:rsidRPr="007902F3">
        <w:t>ir</w:t>
      </w:r>
      <w:proofErr w:type="spellEnd"/>
      <w:r w:rsidRPr="007902F3">
        <w:t xml:space="preserve"> </w:t>
      </w:r>
      <w:proofErr w:type="spellStart"/>
      <w:r w:rsidRPr="007902F3">
        <w:t>priimtas</w:t>
      </w:r>
      <w:proofErr w:type="spellEnd"/>
      <w:r w:rsidRPr="007902F3">
        <w:t>.</w:t>
      </w:r>
    </w:p>
    <w:p w:rsidRPr="007902F3" w:rsidR="007D1B4A" w:rsidP="007D1B4A" w:rsidRDefault="007D1B4A" w14:paraId="225524A5" w14:textId="77777777"/>
    <w:p w:rsidRPr="007902F3" w:rsidR="0099742A" w:rsidP="005F42B5" w:rsidRDefault="001036F0" w14:paraId="2549CC58" w14:textId="557931D6">
      <w:pPr>
        <w:pStyle w:val="Heading1"/>
        <w:rPr>
          <w:color w:val="auto"/>
        </w:rPr>
      </w:pPr>
      <w:r w:rsidRPr="007902F3">
        <w:rPr>
          <w:color w:val="auto"/>
        </w:rPr>
        <w:t xml:space="preserve">2 </w:t>
      </w:r>
      <w:proofErr w:type="gramStart"/>
      <w:r w:rsidRPr="007902F3">
        <w:rPr>
          <w:color w:val="auto"/>
        </w:rPr>
        <w:t>video</w:t>
      </w:r>
      <w:proofErr w:type="gramEnd"/>
      <w:r w:rsidRPr="007902F3">
        <w:rPr>
          <w:color w:val="auto"/>
        </w:rPr>
        <w:t xml:space="preserve">: </w:t>
      </w:r>
      <w:proofErr w:type="spellStart"/>
      <w:r w:rsidRPr="007902F3" w:rsidR="007902F3">
        <w:rPr>
          <w:color w:val="auto"/>
        </w:rPr>
        <w:t>Ugdymas</w:t>
      </w:r>
      <w:proofErr w:type="spellEnd"/>
      <w:r w:rsidRPr="007902F3" w:rsidR="007902F3">
        <w:rPr>
          <w:color w:val="auto"/>
        </w:rPr>
        <w:t xml:space="preserve"> </w:t>
      </w:r>
      <w:proofErr w:type="spellStart"/>
      <w:r w:rsidRPr="007902F3" w:rsidR="007902F3">
        <w:rPr>
          <w:color w:val="auto"/>
        </w:rPr>
        <w:t>ir</w:t>
      </w:r>
      <w:proofErr w:type="spellEnd"/>
      <w:r w:rsidRPr="007902F3" w:rsidR="007902F3">
        <w:rPr>
          <w:color w:val="auto"/>
        </w:rPr>
        <w:t xml:space="preserve"> </w:t>
      </w:r>
      <w:proofErr w:type="spellStart"/>
      <w:r w:rsidRPr="007902F3" w:rsidR="007902F3">
        <w:rPr>
          <w:color w:val="auto"/>
        </w:rPr>
        <w:t>kitos</w:t>
      </w:r>
      <w:proofErr w:type="spellEnd"/>
      <w:r w:rsidRPr="007902F3" w:rsidR="007902F3">
        <w:rPr>
          <w:color w:val="auto"/>
        </w:rPr>
        <w:t xml:space="preserve"> </w:t>
      </w:r>
      <w:proofErr w:type="spellStart"/>
      <w:r w:rsidRPr="007902F3" w:rsidR="007902F3">
        <w:rPr>
          <w:color w:val="auto"/>
        </w:rPr>
        <w:t>paslaugos</w:t>
      </w:r>
      <w:proofErr w:type="spellEnd"/>
    </w:p>
    <w:p w:rsidRPr="007902F3" w:rsidR="000C36A7" w:rsidP="000C36A7" w:rsidRDefault="000C36A7" w14:paraId="52DDE2B9" w14:textId="1F6D63F8">
      <w:proofErr w:type="spellStart"/>
      <w:r w:rsidRPr="007902F3">
        <w:t>Prezidento</w:t>
      </w:r>
      <w:proofErr w:type="spellEnd"/>
      <w:r w:rsidRPr="007902F3">
        <w:t xml:space="preserve"> Jono </w:t>
      </w:r>
      <w:proofErr w:type="spellStart"/>
      <w:r w:rsidRPr="007902F3">
        <w:t>Žemaičio</w:t>
      </w:r>
      <w:proofErr w:type="spellEnd"/>
      <w:r w:rsidRPr="007902F3">
        <w:t xml:space="preserve"> </w:t>
      </w:r>
      <w:proofErr w:type="spellStart"/>
      <w:r w:rsidRPr="007902F3">
        <w:t>gimnazijoje</w:t>
      </w:r>
      <w:proofErr w:type="spellEnd"/>
      <w:r w:rsidRPr="007902F3">
        <w:t xml:space="preserve"> </w:t>
      </w:r>
      <w:proofErr w:type="spellStart"/>
      <w:r w:rsidRPr="007902F3">
        <w:t>mokiniai</w:t>
      </w:r>
      <w:proofErr w:type="spellEnd"/>
      <w:r w:rsidRPr="007902F3">
        <w:t xml:space="preserve"> </w:t>
      </w:r>
      <w:proofErr w:type="spellStart"/>
      <w:r w:rsidRPr="007902F3">
        <w:t>mokosi</w:t>
      </w:r>
      <w:proofErr w:type="spellEnd"/>
      <w:r w:rsidRPr="007902F3">
        <w:t xml:space="preserve"> </w:t>
      </w:r>
      <w:proofErr w:type="spellStart"/>
      <w:r w:rsidRPr="007902F3">
        <w:t>pagal</w:t>
      </w:r>
      <w:proofErr w:type="spellEnd"/>
      <w:r w:rsidRPr="007902F3">
        <w:t xml:space="preserve"> </w:t>
      </w:r>
      <w:proofErr w:type="spellStart"/>
      <w:r w:rsidRPr="007902F3">
        <w:t>pagrindinio</w:t>
      </w:r>
      <w:proofErr w:type="spellEnd"/>
      <w:r w:rsidRPr="007902F3" w:rsidR="00D2167E">
        <w:t xml:space="preserve"> </w:t>
      </w:r>
      <w:proofErr w:type="spellStart"/>
      <w:r w:rsidRPr="007902F3" w:rsidR="00D2167E">
        <w:t>ugdymo</w:t>
      </w:r>
      <w:proofErr w:type="spellEnd"/>
      <w:r w:rsidRPr="007902F3" w:rsidR="00D2167E">
        <w:t xml:space="preserve"> </w:t>
      </w:r>
      <w:proofErr w:type="spellStart"/>
      <w:r w:rsidRPr="007902F3" w:rsidR="00D2167E">
        <w:t>antros</w:t>
      </w:r>
      <w:proofErr w:type="spellEnd"/>
      <w:r w:rsidRPr="007902F3" w:rsidR="00D2167E">
        <w:t xml:space="preserve"> </w:t>
      </w:r>
      <w:proofErr w:type="spellStart"/>
      <w:r w:rsidRPr="007902F3" w:rsidR="00D2167E">
        <w:t>dalies</w:t>
      </w:r>
      <w:proofErr w:type="spellEnd"/>
      <w:r w:rsidRPr="007902F3">
        <w:t xml:space="preserve"> </w:t>
      </w:r>
      <w:proofErr w:type="spellStart"/>
      <w:r w:rsidRPr="007902F3">
        <w:t>ir</w:t>
      </w:r>
      <w:proofErr w:type="spellEnd"/>
      <w:r w:rsidRPr="007902F3">
        <w:t xml:space="preserve"> </w:t>
      </w:r>
      <w:proofErr w:type="spellStart"/>
      <w:r w:rsidRPr="007902F3">
        <w:t>vidurinio</w:t>
      </w:r>
      <w:proofErr w:type="spellEnd"/>
      <w:r w:rsidRPr="007902F3">
        <w:t xml:space="preserve"> </w:t>
      </w:r>
      <w:proofErr w:type="spellStart"/>
      <w:r w:rsidRPr="007902F3">
        <w:t>ugdymo</w:t>
      </w:r>
      <w:proofErr w:type="spellEnd"/>
      <w:r w:rsidRPr="007902F3">
        <w:t xml:space="preserve"> </w:t>
      </w:r>
      <w:proofErr w:type="spellStart"/>
      <w:r w:rsidRPr="007902F3">
        <w:t>programas</w:t>
      </w:r>
      <w:proofErr w:type="spellEnd"/>
      <w:r w:rsidRPr="007902F3">
        <w:t xml:space="preserve">. </w:t>
      </w:r>
    </w:p>
    <w:p w:rsidRPr="007902F3" w:rsidR="000C36A7" w:rsidP="000C36A7" w:rsidRDefault="001036F0" w14:paraId="7B610608" w14:textId="1A46743C">
      <w:proofErr w:type="spellStart"/>
      <w:r w:rsidRPr="007902F3">
        <w:t>T</w:t>
      </w:r>
      <w:r w:rsidRPr="007902F3" w:rsidR="000C36A7">
        <w:t>rečioje</w:t>
      </w:r>
      <w:proofErr w:type="spellEnd"/>
      <w:r w:rsidRPr="007902F3" w:rsidR="000C36A7">
        <w:t xml:space="preserve"> </w:t>
      </w:r>
      <w:proofErr w:type="spellStart"/>
      <w:r w:rsidRPr="007902F3" w:rsidR="000C36A7">
        <w:t>ir</w:t>
      </w:r>
      <w:proofErr w:type="spellEnd"/>
      <w:r w:rsidRPr="007902F3" w:rsidR="000C36A7">
        <w:t xml:space="preserve"> </w:t>
      </w:r>
      <w:proofErr w:type="spellStart"/>
      <w:r w:rsidRPr="007902F3" w:rsidR="000C36A7">
        <w:t>ketvirtoje</w:t>
      </w:r>
      <w:proofErr w:type="spellEnd"/>
      <w:r w:rsidRPr="007902F3" w:rsidR="000C36A7">
        <w:t xml:space="preserve"> </w:t>
      </w:r>
      <w:proofErr w:type="spellStart"/>
      <w:r w:rsidRPr="007902F3">
        <w:t>gimnazijos</w:t>
      </w:r>
      <w:proofErr w:type="spellEnd"/>
      <w:r w:rsidRPr="007902F3">
        <w:t xml:space="preserve"> </w:t>
      </w:r>
      <w:proofErr w:type="spellStart"/>
      <w:r w:rsidRPr="007902F3" w:rsidR="000C36A7">
        <w:t>klasėse</w:t>
      </w:r>
      <w:proofErr w:type="spellEnd"/>
      <w:r w:rsidRPr="007902F3" w:rsidR="000C36A7">
        <w:t xml:space="preserve"> </w:t>
      </w:r>
      <w:proofErr w:type="spellStart"/>
      <w:r w:rsidRPr="007902F3" w:rsidR="000C36A7">
        <w:t>ugdymas</w:t>
      </w:r>
      <w:proofErr w:type="spellEnd"/>
      <w:r w:rsidRPr="007902F3" w:rsidR="000C36A7">
        <w:t xml:space="preserve"> </w:t>
      </w:r>
      <w:proofErr w:type="spellStart"/>
      <w:r w:rsidRPr="007902F3" w:rsidR="000C36A7">
        <w:t>organizuojamas</w:t>
      </w:r>
      <w:proofErr w:type="spellEnd"/>
      <w:r w:rsidRPr="007902F3" w:rsidR="000C36A7">
        <w:t xml:space="preserve"> </w:t>
      </w:r>
      <w:proofErr w:type="spellStart"/>
      <w:r w:rsidRPr="007902F3" w:rsidR="000C36A7">
        <w:t>pagal</w:t>
      </w:r>
      <w:proofErr w:type="spellEnd"/>
      <w:r w:rsidRPr="007902F3" w:rsidR="000C36A7">
        <w:t xml:space="preserve"> </w:t>
      </w:r>
      <w:proofErr w:type="spellStart"/>
      <w:r w:rsidRPr="007902F3" w:rsidR="000C36A7">
        <w:t>individualius</w:t>
      </w:r>
      <w:proofErr w:type="spellEnd"/>
      <w:r w:rsidRPr="007902F3" w:rsidR="000C36A7">
        <w:t xml:space="preserve"> </w:t>
      </w:r>
      <w:proofErr w:type="spellStart"/>
      <w:r w:rsidRPr="007902F3" w:rsidR="000C36A7">
        <w:t>mokinių</w:t>
      </w:r>
      <w:proofErr w:type="spellEnd"/>
      <w:r w:rsidRPr="007902F3" w:rsidR="000C36A7">
        <w:t xml:space="preserve"> </w:t>
      </w:r>
      <w:proofErr w:type="spellStart"/>
      <w:r w:rsidRPr="007902F3" w:rsidR="000C36A7">
        <w:t>pasirinkimus</w:t>
      </w:r>
      <w:proofErr w:type="spellEnd"/>
      <w:r w:rsidRPr="007902F3" w:rsidR="000C36A7">
        <w:t xml:space="preserve">. </w:t>
      </w:r>
      <w:proofErr w:type="spellStart"/>
      <w:r w:rsidRPr="007902F3" w:rsidR="000C36A7">
        <w:t>Kiekvienas</w:t>
      </w:r>
      <w:proofErr w:type="spellEnd"/>
      <w:r w:rsidRPr="007902F3" w:rsidR="000C36A7">
        <w:t xml:space="preserve"> </w:t>
      </w:r>
      <w:proofErr w:type="spellStart"/>
      <w:r w:rsidRPr="007902F3" w:rsidR="000C36A7">
        <w:t>mokinys</w:t>
      </w:r>
      <w:proofErr w:type="spellEnd"/>
      <w:r w:rsidRPr="007902F3" w:rsidR="000C36A7">
        <w:t xml:space="preserve"> </w:t>
      </w:r>
      <w:proofErr w:type="spellStart"/>
      <w:r w:rsidRPr="007902F3" w:rsidR="000C36A7">
        <w:t>gali</w:t>
      </w:r>
      <w:proofErr w:type="spellEnd"/>
      <w:r w:rsidRPr="007902F3" w:rsidR="000C36A7">
        <w:t xml:space="preserve"> </w:t>
      </w:r>
      <w:proofErr w:type="spellStart"/>
      <w:r w:rsidRPr="007902F3" w:rsidR="000C36A7">
        <w:t>pasirinkti</w:t>
      </w:r>
      <w:proofErr w:type="spellEnd"/>
      <w:r w:rsidRPr="007902F3" w:rsidR="000C36A7">
        <w:t xml:space="preserve"> </w:t>
      </w:r>
      <w:proofErr w:type="spellStart"/>
      <w:r w:rsidRPr="007902F3" w:rsidR="000C36A7">
        <w:t>mokomuosius</w:t>
      </w:r>
      <w:proofErr w:type="spellEnd"/>
      <w:r w:rsidRPr="007902F3" w:rsidR="000C36A7">
        <w:t xml:space="preserve"> </w:t>
      </w:r>
      <w:proofErr w:type="spellStart"/>
      <w:r w:rsidRPr="007902F3" w:rsidR="000C36A7">
        <w:t>dalykus</w:t>
      </w:r>
      <w:proofErr w:type="spellEnd"/>
      <w:r w:rsidRPr="007902F3" w:rsidR="000C36A7">
        <w:t xml:space="preserve">, </w:t>
      </w:r>
      <w:proofErr w:type="spellStart"/>
      <w:r w:rsidRPr="007902F3" w:rsidR="000C36A7">
        <w:t>kurie</w:t>
      </w:r>
      <w:proofErr w:type="spellEnd"/>
      <w:r w:rsidRPr="007902F3" w:rsidR="000C36A7">
        <w:t xml:space="preserve"> jam </w:t>
      </w:r>
      <w:proofErr w:type="spellStart"/>
      <w:r w:rsidRPr="007902F3" w:rsidR="000C36A7">
        <w:t>svarbūs</w:t>
      </w:r>
      <w:proofErr w:type="spellEnd"/>
      <w:r w:rsidRPr="007902F3" w:rsidR="000C36A7">
        <w:t xml:space="preserve"> </w:t>
      </w:r>
      <w:proofErr w:type="spellStart"/>
      <w:r w:rsidRPr="007902F3" w:rsidR="000C36A7">
        <w:t>būsimiems</w:t>
      </w:r>
      <w:proofErr w:type="spellEnd"/>
      <w:r w:rsidRPr="007902F3" w:rsidR="000C36A7">
        <w:t xml:space="preserve"> </w:t>
      </w:r>
      <w:proofErr w:type="spellStart"/>
      <w:r w:rsidRPr="007902F3" w:rsidR="000C36A7">
        <w:t>studijų</w:t>
      </w:r>
      <w:proofErr w:type="spellEnd"/>
      <w:r w:rsidRPr="007902F3" w:rsidR="000C36A7">
        <w:t xml:space="preserve"> </w:t>
      </w:r>
      <w:proofErr w:type="spellStart"/>
      <w:r w:rsidRPr="007902F3" w:rsidR="000C36A7">
        <w:t>ar</w:t>
      </w:r>
      <w:proofErr w:type="spellEnd"/>
      <w:r w:rsidRPr="007902F3" w:rsidR="000C36A7">
        <w:t xml:space="preserve"> </w:t>
      </w:r>
      <w:proofErr w:type="spellStart"/>
      <w:r w:rsidRPr="007902F3" w:rsidR="000C36A7">
        <w:t>karjeros</w:t>
      </w:r>
      <w:proofErr w:type="spellEnd"/>
      <w:r w:rsidRPr="007902F3" w:rsidR="000C36A7">
        <w:t xml:space="preserve"> </w:t>
      </w:r>
      <w:proofErr w:type="spellStart"/>
      <w:r w:rsidRPr="007902F3" w:rsidR="000C36A7">
        <w:t>planams</w:t>
      </w:r>
      <w:proofErr w:type="spellEnd"/>
      <w:r w:rsidRPr="007902F3" w:rsidR="000C36A7">
        <w:t>.</w:t>
      </w:r>
    </w:p>
    <w:p w:rsidRPr="007902F3" w:rsidR="000C36A7" w:rsidP="000C36A7" w:rsidRDefault="000C36A7" w14:paraId="023CA565" w14:textId="29F6A4BC">
      <w:proofErr w:type="spellStart"/>
      <w:r w:rsidRPr="007902F3">
        <w:t>Gimnazijoje</w:t>
      </w:r>
      <w:proofErr w:type="spellEnd"/>
      <w:r w:rsidRPr="007902F3">
        <w:t xml:space="preserve"> </w:t>
      </w:r>
      <w:proofErr w:type="spellStart"/>
      <w:r w:rsidRPr="007902F3">
        <w:t>taip</w:t>
      </w:r>
      <w:proofErr w:type="spellEnd"/>
      <w:r w:rsidRPr="007902F3">
        <w:t xml:space="preserve"> pat </w:t>
      </w:r>
      <w:proofErr w:type="spellStart"/>
      <w:r w:rsidRPr="007902F3">
        <w:t>vykdomas</w:t>
      </w:r>
      <w:proofErr w:type="spellEnd"/>
      <w:r w:rsidRPr="007902F3">
        <w:t xml:space="preserve"> </w:t>
      </w:r>
      <w:proofErr w:type="spellStart"/>
      <w:r w:rsidRPr="007902F3">
        <w:t>neformalusis</w:t>
      </w:r>
      <w:proofErr w:type="spellEnd"/>
      <w:r w:rsidRPr="007902F3">
        <w:t xml:space="preserve"> </w:t>
      </w:r>
      <w:proofErr w:type="spellStart"/>
      <w:r w:rsidRPr="007902F3">
        <w:t>švietimas</w:t>
      </w:r>
      <w:proofErr w:type="spellEnd"/>
      <w:r w:rsidRPr="007902F3">
        <w:t xml:space="preserve">. </w:t>
      </w:r>
      <w:proofErr w:type="spellStart"/>
      <w:r w:rsidRPr="007902F3">
        <w:t>Mokiniai</w:t>
      </w:r>
      <w:proofErr w:type="spellEnd"/>
      <w:r w:rsidRPr="007902F3">
        <w:t xml:space="preserve"> </w:t>
      </w:r>
      <w:proofErr w:type="spellStart"/>
      <w:r w:rsidRPr="007902F3">
        <w:t>gali</w:t>
      </w:r>
      <w:proofErr w:type="spellEnd"/>
      <w:r w:rsidRPr="007902F3">
        <w:t xml:space="preserve"> </w:t>
      </w:r>
      <w:proofErr w:type="spellStart"/>
      <w:r w:rsidRPr="007902F3">
        <w:t>lankyti</w:t>
      </w:r>
      <w:proofErr w:type="spellEnd"/>
      <w:r w:rsidRPr="007902F3">
        <w:t xml:space="preserve"> </w:t>
      </w:r>
      <w:proofErr w:type="spellStart"/>
      <w:r w:rsidRPr="007902F3">
        <w:t>įvairius</w:t>
      </w:r>
      <w:proofErr w:type="spellEnd"/>
      <w:r w:rsidRPr="007902F3">
        <w:t xml:space="preserve"> </w:t>
      </w:r>
      <w:proofErr w:type="spellStart"/>
      <w:r w:rsidRPr="007902F3">
        <w:t>būrelius</w:t>
      </w:r>
      <w:proofErr w:type="spellEnd"/>
      <w:r w:rsidRPr="007902F3">
        <w:t xml:space="preserve">, </w:t>
      </w:r>
      <w:proofErr w:type="spellStart"/>
      <w:r w:rsidRPr="007902F3">
        <w:t>dalyvauti</w:t>
      </w:r>
      <w:proofErr w:type="spellEnd"/>
      <w:r w:rsidRPr="007902F3">
        <w:t xml:space="preserve"> </w:t>
      </w:r>
      <w:proofErr w:type="spellStart"/>
      <w:r w:rsidRPr="007902F3">
        <w:t>projektuose</w:t>
      </w:r>
      <w:proofErr w:type="spellEnd"/>
      <w:r w:rsidRPr="007902F3">
        <w:t xml:space="preserve">, </w:t>
      </w:r>
      <w:proofErr w:type="spellStart"/>
      <w:r w:rsidRPr="007902F3">
        <w:t>savanoriauti</w:t>
      </w:r>
      <w:proofErr w:type="spellEnd"/>
      <w:r w:rsidRPr="007902F3">
        <w:t xml:space="preserve">, </w:t>
      </w:r>
      <w:proofErr w:type="spellStart"/>
      <w:r w:rsidRPr="007902F3">
        <w:t>kurti</w:t>
      </w:r>
      <w:proofErr w:type="spellEnd"/>
      <w:r w:rsidRPr="007902F3">
        <w:t xml:space="preserve"> </w:t>
      </w:r>
      <w:proofErr w:type="spellStart"/>
      <w:r w:rsidRPr="007902F3">
        <w:t>mokinių</w:t>
      </w:r>
      <w:proofErr w:type="spellEnd"/>
      <w:r w:rsidRPr="007902F3">
        <w:t xml:space="preserve"> </w:t>
      </w:r>
      <w:proofErr w:type="spellStart"/>
      <w:r w:rsidRPr="007902F3">
        <w:t>savivaldą</w:t>
      </w:r>
      <w:proofErr w:type="spellEnd"/>
      <w:r w:rsidRPr="007902F3">
        <w:t xml:space="preserve">, </w:t>
      </w:r>
      <w:proofErr w:type="spellStart"/>
      <w:r w:rsidRPr="007902F3">
        <w:t>prisidėti</w:t>
      </w:r>
      <w:proofErr w:type="spellEnd"/>
      <w:r w:rsidRPr="007902F3">
        <w:t xml:space="preserve"> </w:t>
      </w:r>
      <w:proofErr w:type="spellStart"/>
      <w:r w:rsidRPr="007902F3">
        <w:t>prie</w:t>
      </w:r>
      <w:proofErr w:type="spellEnd"/>
      <w:r w:rsidRPr="007902F3">
        <w:t xml:space="preserve"> </w:t>
      </w:r>
      <w:proofErr w:type="spellStart"/>
      <w:r w:rsidRPr="007902F3">
        <w:t>renginių</w:t>
      </w:r>
      <w:proofErr w:type="spellEnd"/>
      <w:r w:rsidRPr="007902F3">
        <w:t xml:space="preserve"> </w:t>
      </w:r>
      <w:proofErr w:type="spellStart"/>
      <w:r w:rsidRPr="007902F3" w:rsidR="007F7E8F">
        <w:t>organizavimo</w:t>
      </w:r>
      <w:proofErr w:type="spellEnd"/>
      <w:r w:rsidRPr="007902F3" w:rsidR="007F7E8F">
        <w:t xml:space="preserve"> </w:t>
      </w:r>
      <w:proofErr w:type="spellStart"/>
      <w:r w:rsidRPr="007902F3">
        <w:t>ir</w:t>
      </w:r>
      <w:proofErr w:type="spellEnd"/>
      <w:r w:rsidRPr="007902F3">
        <w:t xml:space="preserve"> </w:t>
      </w:r>
      <w:proofErr w:type="spellStart"/>
      <w:r w:rsidRPr="007902F3">
        <w:t>bendruomenės</w:t>
      </w:r>
      <w:proofErr w:type="spellEnd"/>
      <w:r w:rsidRPr="007902F3">
        <w:t xml:space="preserve"> </w:t>
      </w:r>
      <w:proofErr w:type="spellStart"/>
      <w:r w:rsidRPr="007902F3">
        <w:t>veiklų</w:t>
      </w:r>
      <w:proofErr w:type="spellEnd"/>
      <w:r w:rsidRPr="007902F3">
        <w:t>.</w:t>
      </w:r>
    </w:p>
    <w:p w:rsidRPr="007902F3" w:rsidR="000C36A7" w:rsidP="000C36A7" w:rsidRDefault="007F7E8F" w14:paraId="3913D7C4" w14:textId="7EB9C139">
      <w:proofErr w:type="spellStart"/>
      <w:r w:rsidRPr="007902F3">
        <w:t>M</w:t>
      </w:r>
      <w:r w:rsidRPr="007902F3" w:rsidR="000C36A7">
        <w:t>okiniui</w:t>
      </w:r>
      <w:proofErr w:type="spellEnd"/>
      <w:r w:rsidRPr="007902F3">
        <w:t xml:space="preserve">, </w:t>
      </w:r>
      <w:proofErr w:type="spellStart"/>
      <w:r w:rsidRPr="007902F3">
        <w:t>kuriam</w:t>
      </w:r>
      <w:proofErr w:type="spellEnd"/>
      <w:r w:rsidRPr="007902F3" w:rsidR="000C36A7">
        <w:t xml:space="preserve"> </w:t>
      </w:r>
      <w:proofErr w:type="spellStart"/>
      <w:r w:rsidRPr="007902F3" w:rsidR="000C36A7">
        <w:t>reikia</w:t>
      </w:r>
      <w:proofErr w:type="spellEnd"/>
      <w:r w:rsidRPr="007902F3" w:rsidR="000C36A7">
        <w:t xml:space="preserve"> </w:t>
      </w:r>
      <w:proofErr w:type="spellStart"/>
      <w:r w:rsidRPr="007902F3" w:rsidR="000C36A7">
        <w:t>papildomos</w:t>
      </w:r>
      <w:proofErr w:type="spellEnd"/>
      <w:r w:rsidRPr="007902F3" w:rsidR="000C36A7">
        <w:t xml:space="preserve"> </w:t>
      </w:r>
      <w:proofErr w:type="spellStart"/>
      <w:r w:rsidRPr="007902F3" w:rsidR="000C36A7">
        <w:t>pagalbos</w:t>
      </w:r>
      <w:proofErr w:type="spellEnd"/>
      <w:r w:rsidRPr="007902F3" w:rsidR="000C36A7">
        <w:t xml:space="preserve"> </w:t>
      </w:r>
      <w:proofErr w:type="spellStart"/>
      <w:r w:rsidRPr="007902F3" w:rsidR="000C36A7">
        <w:t>mokantis</w:t>
      </w:r>
      <w:proofErr w:type="spellEnd"/>
      <w:r w:rsidRPr="007902F3" w:rsidR="000C36A7">
        <w:t xml:space="preserve">, </w:t>
      </w:r>
      <w:proofErr w:type="spellStart"/>
      <w:r w:rsidRPr="007902F3" w:rsidR="000C36A7">
        <w:t>gali</w:t>
      </w:r>
      <w:proofErr w:type="spellEnd"/>
      <w:r w:rsidRPr="007902F3" w:rsidR="000C36A7">
        <w:t xml:space="preserve"> </w:t>
      </w:r>
      <w:proofErr w:type="spellStart"/>
      <w:r w:rsidRPr="007902F3" w:rsidR="000C36A7">
        <w:t>būti</w:t>
      </w:r>
      <w:proofErr w:type="spellEnd"/>
      <w:r w:rsidRPr="007902F3" w:rsidR="000C36A7">
        <w:t xml:space="preserve"> </w:t>
      </w:r>
      <w:proofErr w:type="spellStart"/>
      <w:r w:rsidRPr="007902F3" w:rsidR="000C36A7">
        <w:t>taikomos</w:t>
      </w:r>
      <w:proofErr w:type="spellEnd"/>
      <w:r w:rsidRPr="007902F3" w:rsidR="000C36A7">
        <w:t xml:space="preserve"> </w:t>
      </w:r>
      <w:proofErr w:type="spellStart"/>
      <w:r w:rsidRPr="007902F3">
        <w:t>individualizuotos</w:t>
      </w:r>
      <w:proofErr w:type="spellEnd"/>
      <w:r w:rsidRPr="007902F3">
        <w:t xml:space="preserve"> </w:t>
      </w:r>
      <w:proofErr w:type="spellStart"/>
      <w:r w:rsidRPr="007902F3">
        <w:t>arba</w:t>
      </w:r>
      <w:proofErr w:type="spellEnd"/>
      <w:r w:rsidRPr="007902F3">
        <w:t xml:space="preserve"> </w:t>
      </w:r>
      <w:proofErr w:type="spellStart"/>
      <w:r w:rsidRPr="007902F3" w:rsidR="000C36A7">
        <w:t>pritaikytos</w:t>
      </w:r>
      <w:proofErr w:type="spellEnd"/>
      <w:r w:rsidRPr="007902F3" w:rsidR="000C36A7">
        <w:t xml:space="preserve"> </w:t>
      </w:r>
      <w:proofErr w:type="spellStart"/>
      <w:r w:rsidRPr="007902F3" w:rsidR="000C36A7">
        <w:t>ugdymo</w:t>
      </w:r>
      <w:proofErr w:type="spellEnd"/>
      <w:r w:rsidRPr="007902F3" w:rsidR="000C36A7">
        <w:t xml:space="preserve"> </w:t>
      </w:r>
      <w:proofErr w:type="spellStart"/>
      <w:r w:rsidRPr="007902F3">
        <w:t>programos</w:t>
      </w:r>
      <w:proofErr w:type="spellEnd"/>
      <w:r w:rsidRPr="007902F3" w:rsidR="000C36A7">
        <w:t>.</w:t>
      </w:r>
    </w:p>
    <w:p w:rsidRPr="007902F3" w:rsidR="000C36A7" w:rsidP="000C36A7" w:rsidRDefault="000C36A7" w14:paraId="49493ADE" w14:textId="48766AB9">
      <w:proofErr w:type="spellStart"/>
      <w:r w:rsidRPr="007902F3">
        <w:t>Mokiniai</w:t>
      </w:r>
      <w:proofErr w:type="spellEnd"/>
      <w:r w:rsidRPr="007902F3" w:rsidR="007F7E8F">
        <w:t xml:space="preserve">, </w:t>
      </w:r>
      <w:proofErr w:type="spellStart"/>
      <w:r w:rsidRPr="007902F3" w:rsidR="007F7E8F">
        <w:t>kuriems</w:t>
      </w:r>
      <w:proofErr w:type="spellEnd"/>
      <w:r w:rsidRPr="007902F3" w:rsidR="007F7E8F">
        <w:t xml:space="preserve"> </w:t>
      </w:r>
      <w:proofErr w:type="spellStart"/>
      <w:r w:rsidRPr="007902F3" w:rsidR="007F7E8F">
        <w:t>priklauso</w:t>
      </w:r>
      <w:proofErr w:type="spellEnd"/>
      <w:r w:rsidRPr="007902F3" w:rsidR="007F7E8F">
        <w:t xml:space="preserve"> </w:t>
      </w:r>
      <w:proofErr w:type="spellStart"/>
      <w:r w:rsidRPr="007902F3" w:rsidR="007F7E8F">
        <w:t>socialinė</w:t>
      </w:r>
      <w:proofErr w:type="spellEnd"/>
      <w:r w:rsidRPr="007902F3" w:rsidR="007F7E8F">
        <w:t xml:space="preserve"> </w:t>
      </w:r>
      <w:proofErr w:type="spellStart"/>
      <w:r w:rsidRPr="007902F3" w:rsidR="007F7E8F">
        <w:t>parama</w:t>
      </w:r>
      <w:proofErr w:type="spellEnd"/>
      <w:r w:rsidRPr="007902F3" w:rsidR="007F7E8F">
        <w:t xml:space="preserve">, </w:t>
      </w:r>
      <w:r w:rsidRPr="007902F3">
        <w:t xml:space="preserve"> </w:t>
      </w:r>
      <w:proofErr w:type="spellStart"/>
      <w:r w:rsidRPr="007902F3">
        <w:t>nemokamą</w:t>
      </w:r>
      <w:proofErr w:type="spellEnd"/>
      <w:r w:rsidRPr="007902F3">
        <w:t xml:space="preserve"> </w:t>
      </w:r>
      <w:proofErr w:type="spellStart"/>
      <w:r w:rsidRPr="007902F3">
        <w:t>maitinimą</w:t>
      </w:r>
      <w:proofErr w:type="spellEnd"/>
      <w:r w:rsidRPr="007902F3" w:rsidR="007F7E8F">
        <w:t xml:space="preserve">. </w:t>
      </w:r>
      <w:proofErr w:type="spellStart"/>
      <w:r w:rsidRPr="007902F3" w:rsidR="007F7E8F">
        <w:t>Pagal</w:t>
      </w:r>
      <w:proofErr w:type="spellEnd"/>
      <w:r w:rsidRPr="007902F3" w:rsidR="007F7E8F">
        <w:t xml:space="preserve"> </w:t>
      </w:r>
      <w:proofErr w:type="spellStart"/>
      <w:r w:rsidRPr="007902F3" w:rsidR="007F7E8F">
        <w:t>mokinių</w:t>
      </w:r>
      <w:proofErr w:type="spellEnd"/>
      <w:r w:rsidRPr="007902F3" w:rsidR="007F7E8F">
        <w:t xml:space="preserve"> </w:t>
      </w:r>
      <w:proofErr w:type="spellStart"/>
      <w:r w:rsidRPr="007902F3" w:rsidR="007F7E8F">
        <w:t>poreikius</w:t>
      </w:r>
      <w:proofErr w:type="spellEnd"/>
      <w:r w:rsidRPr="007902F3" w:rsidR="007F7E8F">
        <w:t xml:space="preserve"> </w:t>
      </w:r>
      <w:proofErr w:type="spellStart"/>
      <w:r w:rsidRPr="007902F3">
        <w:t>organizuojamas</w:t>
      </w:r>
      <w:proofErr w:type="spellEnd"/>
      <w:r w:rsidRPr="007902F3">
        <w:t xml:space="preserve"> </w:t>
      </w:r>
      <w:proofErr w:type="spellStart"/>
      <w:r w:rsidRPr="007902F3">
        <w:t>pavėžėjimas</w:t>
      </w:r>
      <w:proofErr w:type="spellEnd"/>
      <w:r w:rsidRPr="007902F3">
        <w:t xml:space="preserve"> į </w:t>
      </w:r>
      <w:proofErr w:type="spellStart"/>
      <w:r w:rsidRPr="007902F3">
        <w:t>gimnaziją</w:t>
      </w:r>
      <w:proofErr w:type="spellEnd"/>
      <w:r w:rsidRPr="007902F3">
        <w:t>.</w:t>
      </w:r>
    </w:p>
    <w:p w:rsidRPr="007902F3" w:rsidR="0099742A" w:rsidP="00D37726" w:rsidRDefault="001036F0" w14:paraId="428DC109" w14:textId="3048BE38">
      <w:pPr>
        <w:pStyle w:val="Heading1"/>
        <w:rPr>
          <w:color w:val="auto"/>
        </w:rPr>
      </w:pPr>
      <w:r w:rsidRPr="007902F3">
        <w:rPr>
          <w:color w:val="auto"/>
        </w:rPr>
        <w:lastRenderedPageBreak/>
        <w:t xml:space="preserve">3 </w:t>
      </w:r>
      <w:proofErr w:type="gramStart"/>
      <w:r w:rsidRPr="007902F3">
        <w:rPr>
          <w:color w:val="auto"/>
        </w:rPr>
        <w:t>video</w:t>
      </w:r>
      <w:proofErr w:type="gramEnd"/>
      <w:r w:rsidRPr="007902F3">
        <w:rPr>
          <w:color w:val="auto"/>
        </w:rPr>
        <w:t xml:space="preserve">: </w:t>
      </w:r>
      <w:proofErr w:type="spellStart"/>
      <w:r w:rsidRPr="007902F3" w:rsidR="0010350A">
        <w:rPr>
          <w:color w:val="auto"/>
        </w:rPr>
        <w:t>Kontaktai</w:t>
      </w:r>
      <w:proofErr w:type="spellEnd"/>
      <w:r w:rsidRPr="007902F3" w:rsidR="0010350A">
        <w:rPr>
          <w:color w:val="auto"/>
        </w:rPr>
        <w:t xml:space="preserve"> </w:t>
      </w:r>
      <w:proofErr w:type="spellStart"/>
      <w:r w:rsidRPr="007902F3" w:rsidR="0010350A">
        <w:rPr>
          <w:color w:val="auto"/>
        </w:rPr>
        <w:t>ir</w:t>
      </w:r>
      <w:proofErr w:type="spellEnd"/>
      <w:r w:rsidRPr="007902F3" w:rsidR="0010350A">
        <w:rPr>
          <w:color w:val="auto"/>
        </w:rPr>
        <w:t xml:space="preserve"> </w:t>
      </w:r>
      <w:proofErr w:type="spellStart"/>
      <w:r w:rsidRPr="007902F3" w:rsidR="0010350A">
        <w:rPr>
          <w:color w:val="auto"/>
        </w:rPr>
        <w:t>bendravimas</w:t>
      </w:r>
      <w:proofErr w:type="spellEnd"/>
    </w:p>
    <w:p w:rsidRPr="007902F3" w:rsidR="00090E5E" w:rsidP="00090E5E" w:rsidRDefault="00090E5E" w14:paraId="712C1039" w14:textId="6200EECE">
      <w:pPr>
        <w:rPr>
          <w:lang w:val="lt-LT"/>
        </w:rPr>
      </w:pPr>
      <w:r w:rsidRPr="007902F3">
        <w:rPr>
          <w:lang w:val="lt-LT"/>
        </w:rPr>
        <w:t>Jeigu turite klausimų dėl priėmimo</w:t>
      </w:r>
      <w:r w:rsidRPr="007902F3" w:rsidR="007F7E8F">
        <w:rPr>
          <w:lang w:val="lt-LT"/>
        </w:rPr>
        <w:t xml:space="preserve"> į gimnaziją</w:t>
      </w:r>
      <w:r w:rsidRPr="007902F3">
        <w:rPr>
          <w:lang w:val="lt-LT"/>
        </w:rPr>
        <w:t>, dokumentų, ugdymo organizavimo ar renginių</w:t>
      </w:r>
      <w:r w:rsidRPr="007902F3" w:rsidR="00D37726">
        <w:rPr>
          <w:lang w:val="lt-LT"/>
        </w:rPr>
        <w:t xml:space="preserve">, </w:t>
      </w:r>
      <w:r w:rsidRPr="007902F3">
        <w:rPr>
          <w:lang w:val="lt-LT"/>
        </w:rPr>
        <w:t>kviečiame kreiptis į gimnazijos administraciją.</w:t>
      </w:r>
      <w:r w:rsidRPr="007902F3" w:rsidR="005F42B5">
        <w:rPr>
          <w:lang w:val="lt-LT"/>
        </w:rPr>
        <w:t xml:space="preserve"> </w:t>
      </w:r>
      <w:r w:rsidRPr="007902F3">
        <w:rPr>
          <w:lang w:val="lt-LT"/>
        </w:rPr>
        <w:t xml:space="preserve">Tai galima padaryti keliais būdais: paskambinus </w:t>
      </w:r>
      <w:r w:rsidRPr="007902F3" w:rsidR="00D37726">
        <w:rPr>
          <w:lang w:val="lt-LT"/>
        </w:rPr>
        <w:t xml:space="preserve">bendruoju </w:t>
      </w:r>
      <w:r w:rsidRPr="007902F3">
        <w:rPr>
          <w:lang w:val="lt-LT"/>
        </w:rPr>
        <w:t>telefonu</w:t>
      </w:r>
      <w:r w:rsidRPr="007902F3" w:rsidR="00D37726">
        <w:rPr>
          <w:lang w:val="lt-LT"/>
        </w:rPr>
        <w:t xml:space="preserve"> </w:t>
      </w:r>
      <w:r w:rsidRPr="007902F3" w:rsidR="00D37726">
        <w:rPr>
          <w:b/>
          <w:bCs/>
          <w:lang w:val="lt-LT"/>
        </w:rPr>
        <w:t>+370 428 51 969</w:t>
      </w:r>
      <w:r w:rsidRPr="007902F3">
        <w:rPr>
          <w:lang w:val="lt-LT"/>
        </w:rPr>
        <w:t xml:space="preserve">, parašius el. </w:t>
      </w:r>
      <w:r w:rsidRPr="007902F3" w:rsidR="00D37726">
        <w:rPr>
          <w:lang w:val="lt-LT"/>
        </w:rPr>
        <w:t>p</w:t>
      </w:r>
      <w:r w:rsidRPr="007902F3">
        <w:rPr>
          <w:lang w:val="lt-LT"/>
        </w:rPr>
        <w:t>aštu</w:t>
      </w:r>
      <w:r w:rsidRPr="007902F3" w:rsidR="00D37726">
        <w:rPr>
          <w:lang w:val="lt-LT"/>
        </w:rPr>
        <w:t xml:space="preserve">: </w:t>
      </w:r>
      <w:r w:rsidRPr="007902F3" w:rsidR="00D37726">
        <w:rPr>
          <w:b/>
          <w:bCs/>
          <w:lang w:val="lt-LT"/>
        </w:rPr>
        <w:t>info@raseiniugimnazija.lt</w:t>
      </w:r>
      <w:r w:rsidRPr="007902F3">
        <w:rPr>
          <w:lang w:val="lt-LT"/>
        </w:rPr>
        <w:t xml:space="preserve"> arba atvykus į gimnaziją darbo valan</w:t>
      </w:r>
      <w:r w:rsidRPr="007902F3" w:rsidR="00D37726">
        <w:rPr>
          <w:lang w:val="lt-LT"/>
        </w:rPr>
        <w:t>d</w:t>
      </w:r>
      <w:r w:rsidRPr="007902F3">
        <w:rPr>
          <w:lang w:val="lt-LT"/>
        </w:rPr>
        <w:t>omis</w:t>
      </w:r>
      <w:r w:rsidRPr="007902F3" w:rsidR="00D37726">
        <w:rPr>
          <w:lang w:val="lt-LT"/>
        </w:rPr>
        <w:t xml:space="preserve"> adresu </w:t>
      </w:r>
      <w:r w:rsidRPr="007902F3" w:rsidR="00D37726">
        <w:rPr>
          <w:b/>
          <w:bCs/>
          <w:lang w:val="lt-LT"/>
        </w:rPr>
        <w:t>Kalnų g</w:t>
      </w:r>
      <w:r w:rsidRPr="007902F3">
        <w:rPr>
          <w:b/>
          <w:bCs/>
          <w:lang w:val="lt-LT"/>
        </w:rPr>
        <w:t>.</w:t>
      </w:r>
      <w:r w:rsidRPr="007902F3" w:rsidR="00D37726">
        <w:rPr>
          <w:b/>
          <w:bCs/>
          <w:lang w:val="lt-LT"/>
        </w:rPr>
        <w:t xml:space="preserve"> 3, Raseiniai</w:t>
      </w:r>
      <w:r w:rsidRPr="007902F3" w:rsidR="00D37726">
        <w:rPr>
          <w:lang w:val="lt-LT"/>
        </w:rPr>
        <w:t>.</w:t>
      </w:r>
    </w:p>
    <w:p w:rsidRPr="007902F3" w:rsidR="00090E5E" w:rsidP="00090E5E" w:rsidRDefault="00090E5E" w14:paraId="42775AFC" w14:textId="5F9BFD17">
      <w:pPr>
        <w:rPr>
          <w:lang w:val="lt-LT"/>
        </w:rPr>
      </w:pPr>
      <w:r w:rsidRPr="007902F3">
        <w:rPr>
          <w:lang w:val="lt-LT"/>
        </w:rPr>
        <w:t xml:space="preserve">Administracija dirba pirmadieniais–ketvirtadieniais nuo 8.00 iki 17.00 valandos, penktadieniais </w:t>
      </w:r>
      <w:r w:rsidRPr="007902F3" w:rsidR="00D37726">
        <w:rPr>
          <w:lang w:val="lt-LT"/>
        </w:rPr>
        <w:t>darbo laikas sutrumpintas</w:t>
      </w:r>
      <w:r w:rsidRPr="007902F3">
        <w:rPr>
          <w:lang w:val="lt-LT"/>
        </w:rPr>
        <w:t xml:space="preserve"> iki 15.45. Pietų pertrauka nuo 12.00 iki 12.45.</w:t>
      </w:r>
    </w:p>
    <w:p w:rsidRPr="007902F3" w:rsidR="00090E5E" w:rsidP="00090E5E" w:rsidRDefault="00090E5E" w14:paraId="77EA4E2F" w14:textId="1F548B89">
      <w:pPr>
        <w:rPr>
          <w:lang w:val="lt-LT"/>
        </w:rPr>
      </w:pPr>
      <w:r w:rsidRPr="007902F3">
        <w:rPr>
          <w:lang w:val="lt-LT"/>
        </w:rPr>
        <w:t xml:space="preserve">Dėl klasės reikalų – pavyzdžiui, pažymių, elgesio, pamokų ar kito asmeninio klausimo – reikia kreiptis į klasės </w:t>
      </w:r>
      <w:r w:rsidRPr="007902F3" w:rsidR="007F7E8F">
        <w:rPr>
          <w:lang w:val="lt-LT"/>
        </w:rPr>
        <w:t>vadovą</w:t>
      </w:r>
      <w:r w:rsidRPr="007902F3">
        <w:rPr>
          <w:lang w:val="lt-LT"/>
        </w:rPr>
        <w:t xml:space="preserve">. Su </w:t>
      </w:r>
      <w:r w:rsidRPr="007902F3" w:rsidR="007F7E8F">
        <w:rPr>
          <w:lang w:val="lt-LT"/>
        </w:rPr>
        <w:t>klasių vadovais</w:t>
      </w:r>
      <w:r w:rsidRPr="007902F3">
        <w:rPr>
          <w:lang w:val="lt-LT"/>
        </w:rPr>
        <w:t xml:space="preserve"> bendraujama per elektroninį dienyną. Tai pagrindinis būdas susi</w:t>
      </w:r>
      <w:r w:rsidRPr="007902F3" w:rsidR="007F7E8F">
        <w:rPr>
          <w:lang w:val="lt-LT"/>
        </w:rPr>
        <w:t>siekti</w:t>
      </w:r>
      <w:r w:rsidRPr="007902F3">
        <w:rPr>
          <w:lang w:val="lt-LT"/>
        </w:rPr>
        <w:t>, susitarti dėl susitikimo ar aptarti svarbius klausimus.</w:t>
      </w:r>
      <w:r w:rsidRPr="007902F3" w:rsidR="007F7E8F">
        <w:rPr>
          <w:lang w:val="lt-LT"/>
        </w:rPr>
        <w:t xml:space="preserve"> Suderinus per elektroninį dienyną, galima su klasės vadovu susitikti gyvai, pasikalbėti telefonu</w:t>
      </w:r>
      <w:r w:rsidRPr="007902F3" w:rsidR="00836D9D">
        <w:rPr>
          <w:lang w:val="lt-LT"/>
        </w:rPr>
        <w:t xml:space="preserve"> arba susiekti vaizdo skambučiu.</w:t>
      </w:r>
    </w:p>
    <w:p w:rsidRPr="007902F3" w:rsidR="00090E5E" w:rsidP="00090E5E" w:rsidRDefault="00090E5E" w14:paraId="199FDD1C" w14:textId="31241E66">
      <w:pPr>
        <w:rPr>
          <w:lang w:val="lt-LT"/>
        </w:rPr>
      </w:pPr>
      <w:r w:rsidRPr="007902F3">
        <w:rPr>
          <w:lang w:val="lt-LT"/>
        </w:rPr>
        <w:t>Informaciją apie gimnazijos veiklą skelbiame interneto svetainėje</w:t>
      </w:r>
      <w:r w:rsidRPr="007902F3" w:rsidR="00836D9D">
        <w:rPr>
          <w:lang w:val="lt-LT"/>
        </w:rPr>
        <w:t>.</w:t>
      </w:r>
      <w:r w:rsidRPr="007902F3" w:rsidR="005F42B5">
        <w:rPr>
          <w:lang w:val="lt-LT"/>
        </w:rPr>
        <w:t xml:space="preserve"> </w:t>
      </w:r>
      <w:r w:rsidRPr="007902F3">
        <w:rPr>
          <w:lang w:val="lt-LT"/>
        </w:rPr>
        <w:t>Socialiniuose tinkluose, pavyzdžiui</w:t>
      </w:r>
      <w:r w:rsidRPr="007902F3" w:rsidR="00836D9D">
        <w:rPr>
          <w:lang w:val="lt-LT"/>
        </w:rPr>
        <w:t>,</w:t>
      </w:r>
      <w:r w:rsidRPr="007902F3">
        <w:rPr>
          <w:lang w:val="lt-LT"/>
        </w:rPr>
        <w:t xml:space="preserve"> „Facebook“</w:t>
      </w:r>
      <w:r w:rsidRPr="007902F3" w:rsidR="005F42B5">
        <w:rPr>
          <w:lang w:val="lt-LT"/>
        </w:rPr>
        <w:t>, „Instagram“</w:t>
      </w:r>
      <w:r w:rsidRPr="007902F3">
        <w:rPr>
          <w:lang w:val="lt-LT"/>
        </w:rPr>
        <w:t>, skelbiame naujienas</w:t>
      </w:r>
      <w:r w:rsidRPr="007902F3" w:rsidR="005F42B5">
        <w:rPr>
          <w:lang w:val="lt-LT"/>
        </w:rPr>
        <w:t xml:space="preserve">, </w:t>
      </w:r>
      <w:r w:rsidRPr="007902F3">
        <w:rPr>
          <w:lang w:val="lt-LT"/>
        </w:rPr>
        <w:t>kvietimus</w:t>
      </w:r>
      <w:r w:rsidRPr="007902F3" w:rsidR="005F42B5">
        <w:rPr>
          <w:lang w:val="lt-LT"/>
        </w:rPr>
        <w:t xml:space="preserve">, tačiau tai </w:t>
      </w:r>
      <w:r w:rsidRPr="007902F3">
        <w:rPr>
          <w:lang w:val="lt-LT"/>
        </w:rPr>
        <w:t>ne oficiali bendravimo priemonė.</w:t>
      </w:r>
    </w:p>
    <w:p w:rsidRPr="007902F3" w:rsidR="0099742A" w:rsidP="003145C7" w:rsidRDefault="001036F0" w14:paraId="6F873705" w14:textId="70C6BF12">
      <w:pPr>
        <w:pStyle w:val="Heading1"/>
        <w:rPr>
          <w:color w:val="auto"/>
        </w:rPr>
      </w:pPr>
      <w:r w:rsidRPr="007902F3">
        <w:rPr>
          <w:color w:val="auto"/>
        </w:rPr>
        <w:t xml:space="preserve">4 </w:t>
      </w:r>
      <w:proofErr w:type="gramStart"/>
      <w:r w:rsidRPr="007902F3">
        <w:rPr>
          <w:color w:val="auto"/>
        </w:rPr>
        <w:t>video</w:t>
      </w:r>
      <w:proofErr w:type="gramEnd"/>
      <w:r w:rsidRPr="007902F3">
        <w:rPr>
          <w:color w:val="auto"/>
        </w:rPr>
        <w:t xml:space="preserve">: </w:t>
      </w:r>
      <w:proofErr w:type="spellStart"/>
      <w:r w:rsidRPr="007902F3">
        <w:rPr>
          <w:color w:val="auto"/>
        </w:rPr>
        <w:t>Svetainės</w:t>
      </w:r>
      <w:proofErr w:type="spellEnd"/>
      <w:r w:rsidRPr="007902F3">
        <w:rPr>
          <w:color w:val="auto"/>
        </w:rPr>
        <w:t xml:space="preserve"> </w:t>
      </w:r>
      <w:proofErr w:type="spellStart"/>
      <w:r w:rsidRPr="007902F3">
        <w:rPr>
          <w:color w:val="auto"/>
        </w:rPr>
        <w:t>struktūra</w:t>
      </w:r>
      <w:proofErr w:type="spellEnd"/>
      <w:r w:rsidRPr="007902F3">
        <w:rPr>
          <w:color w:val="auto"/>
        </w:rPr>
        <w:t xml:space="preserve"> </w:t>
      </w:r>
      <w:proofErr w:type="spellStart"/>
      <w:r w:rsidRPr="007902F3">
        <w:rPr>
          <w:color w:val="auto"/>
        </w:rPr>
        <w:t>ir</w:t>
      </w:r>
      <w:proofErr w:type="spellEnd"/>
      <w:r w:rsidRPr="007902F3">
        <w:rPr>
          <w:color w:val="auto"/>
        </w:rPr>
        <w:t xml:space="preserve"> </w:t>
      </w:r>
      <w:proofErr w:type="spellStart"/>
      <w:r w:rsidRPr="007902F3">
        <w:rPr>
          <w:color w:val="auto"/>
        </w:rPr>
        <w:t>ką</w:t>
      </w:r>
      <w:proofErr w:type="spellEnd"/>
      <w:r w:rsidRPr="007902F3">
        <w:rPr>
          <w:color w:val="auto"/>
        </w:rPr>
        <w:t xml:space="preserve"> </w:t>
      </w:r>
      <w:proofErr w:type="spellStart"/>
      <w:r w:rsidRPr="007902F3">
        <w:rPr>
          <w:color w:val="auto"/>
        </w:rPr>
        <w:t>joje</w:t>
      </w:r>
      <w:proofErr w:type="spellEnd"/>
      <w:r w:rsidRPr="007902F3">
        <w:rPr>
          <w:color w:val="auto"/>
        </w:rPr>
        <w:t xml:space="preserve"> </w:t>
      </w:r>
      <w:proofErr w:type="spellStart"/>
      <w:r w:rsidRPr="007902F3">
        <w:rPr>
          <w:color w:val="auto"/>
        </w:rPr>
        <w:t>ras</w:t>
      </w:r>
      <w:r w:rsidRPr="007902F3" w:rsidR="0010350A">
        <w:rPr>
          <w:color w:val="auto"/>
        </w:rPr>
        <w:t>ite</w:t>
      </w:r>
      <w:proofErr w:type="spellEnd"/>
    </w:p>
    <w:p w:rsidRPr="007902F3" w:rsidR="003145C7" w:rsidRDefault="003145C7" w14:paraId="48C8B3CB" w14:textId="77777777"/>
    <w:p w:rsidRPr="007902F3" w:rsidR="0099742A" w:rsidRDefault="001036F0" w14:paraId="31569C99" w14:textId="2385382C">
      <w:pPr>
        <w:rPr>
          <w:b/>
          <w:bCs/>
        </w:rPr>
      </w:pPr>
      <w:proofErr w:type="spellStart"/>
      <w:r w:rsidRPr="007902F3">
        <w:t>Svetainės</w:t>
      </w:r>
      <w:proofErr w:type="spellEnd"/>
      <w:r w:rsidRPr="007902F3">
        <w:t xml:space="preserve"> </w:t>
      </w:r>
      <w:proofErr w:type="spellStart"/>
      <w:r w:rsidRPr="007902F3">
        <w:t>adresas</w:t>
      </w:r>
      <w:proofErr w:type="spellEnd"/>
      <w:r w:rsidRPr="007902F3">
        <w:t xml:space="preserve">: </w:t>
      </w:r>
      <w:hyperlink w:history="1" r:id="rId6">
        <w:r w:rsidRPr="007902F3" w:rsidR="003145C7">
          <w:rPr>
            <w:rStyle w:val="Hyperlink"/>
            <w:b/>
            <w:bCs/>
            <w:color w:val="auto"/>
          </w:rPr>
          <w:t>www.raseiniugimnazija.lt</w:t>
        </w:r>
      </w:hyperlink>
      <w:r w:rsidRPr="007902F3" w:rsidR="003145C7">
        <w:rPr>
          <w:b/>
          <w:bCs/>
        </w:rPr>
        <w:t>.</w:t>
      </w:r>
    </w:p>
    <w:p w:rsidRPr="007902F3" w:rsidR="00FC4026" w:rsidP="00FC4026" w:rsidRDefault="00FC4026" w14:paraId="58F7A5EF" w14:textId="1C48AE23">
      <w:proofErr w:type="spellStart"/>
      <w:r w:rsidRPr="007902F3">
        <w:t>Skiltyje</w:t>
      </w:r>
      <w:proofErr w:type="spellEnd"/>
      <w:r w:rsidRPr="007902F3">
        <w:t xml:space="preserve"> „</w:t>
      </w:r>
      <w:proofErr w:type="spellStart"/>
      <w:r w:rsidRPr="007902F3">
        <w:rPr>
          <w:b/>
          <w:bCs/>
        </w:rPr>
        <w:t>Naujienos</w:t>
      </w:r>
      <w:proofErr w:type="spellEnd"/>
      <w:r w:rsidRPr="007902F3">
        <w:t xml:space="preserve">“ </w:t>
      </w:r>
      <w:proofErr w:type="spellStart"/>
      <w:r w:rsidRPr="007902F3">
        <w:t>skelbiami</w:t>
      </w:r>
      <w:proofErr w:type="spellEnd"/>
      <w:r w:rsidRPr="007902F3">
        <w:t xml:space="preserve"> </w:t>
      </w:r>
      <w:proofErr w:type="spellStart"/>
      <w:r w:rsidRPr="007902F3">
        <w:t>visi</w:t>
      </w:r>
      <w:proofErr w:type="spellEnd"/>
      <w:r w:rsidRPr="007902F3">
        <w:t xml:space="preserve"> </w:t>
      </w:r>
      <w:proofErr w:type="spellStart"/>
      <w:r w:rsidRPr="007902F3">
        <w:t>gimnazijos</w:t>
      </w:r>
      <w:proofErr w:type="spellEnd"/>
      <w:r w:rsidRPr="007902F3">
        <w:t xml:space="preserve"> </w:t>
      </w:r>
      <w:proofErr w:type="spellStart"/>
      <w:r w:rsidRPr="007902F3">
        <w:t>bendruomenei</w:t>
      </w:r>
      <w:proofErr w:type="spellEnd"/>
      <w:r w:rsidRPr="007902F3">
        <w:t xml:space="preserve"> </w:t>
      </w:r>
      <w:proofErr w:type="spellStart"/>
      <w:r w:rsidRPr="007902F3">
        <w:t>aktualūs</w:t>
      </w:r>
      <w:proofErr w:type="spellEnd"/>
      <w:r w:rsidRPr="007902F3">
        <w:t xml:space="preserve"> </w:t>
      </w:r>
      <w:proofErr w:type="spellStart"/>
      <w:r w:rsidRPr="007902F3">
        <w:t>pokyčiai</w:t>
      </w:r>
      <w:proofErr w:type="spellEnd"/>
      <w:r w:rsidRPr="007902F3">
        <w:t xml:space="preserve"> – </w:t>
      </w:r>
      <w:proofErr w:type="spellStart"/>
      <w:r w:rsidRPr="007902F3">
        <w:t>atnaujinti</w:t>
      </w:r>
      <w:proofErr w:type="spellEnd"/>
      <w:r w:rsidRPr="007902F3">
        <w:t xml:space="preserve"> </w:t>
      </w:r>
      <w:proofErr w:type="spellStart"/>
      <w:r w:rsidRPr="007902F3">
        <w:t>dokumentai</w:t>
      </w:r>
      <w:proofErr w:type="spellEnd"/>
      <w:r w:rsidRPr="007902F3">
        <w:t xml:space="preserve">, </w:t>
      </w:r>
      <w:proofErr w:type="spellStart"/>
      <w:r w:rsidRPr="007902F3">
        <w:t>prasidėję</w:t>
      </w:r>
      <w:proofErr w:type="spellEnd"/>
      <w:r w:rsidRPr="007902F3">
        <w:t xml:space="preserve"> </w:t>
      </w:r>
      <w:proofErr w:type="spellStart"/>
      <w:r w:rsidRPr="007902F3">
        <w:t>projektai</w:t>
      </w:r>
      <w:proofErr w:type="spellEnd"/>
      <w:r w:rsidRPr="007902F3">
        <w:t xml:space="preserve">, </w:t>
      </w:r>
      <w:proofErr w:type="spellStart"/>
      <w:r w:rsidRPr="007902F3">
        <w:t>planuojami</w:t>
      </w:r>
      <w:proofErr w:type="spellEnd"/>
      <w:r w:rsidRPr="007902F3">
        <w:t xml:space="preserve"> </w:t>
      </w:r>
      <w:proofErr w:type="spellStart"/>
      <w:r w:rsidRPr="007902F3">
        <w:t>renginiai</w:t>
      </w:r>
      <w:proofErr w:type="spellEnd"/>
      <w:r w:rsidRPr="007902F3">
        <w:t xml:space="preserve">, </w:t>
      </w:r>
      <w:proofErr w:type="spellStart"/>
      <w:r w:rsidRPr="007902F3">
        <w:t>skelbimai</w:t>
      </w:r>
      <w:proofErr w:type="spellEnd"/>
      <w:r w:rsidRPr="007902F3">
        <w:t xml:space="preserve"> </w:t>
      </w:r>
      <w:proofErr w:type="spellStart"/>
      <w:r w:rsidRPr="007902F3">
        <w:t>ar</w:t>
      </w:r>
      <w:proofErr w:type="spellEnd"/>
      <w:r w:rsidRPr="007902F3">
        <w:t xml:space="preserve"> </w:t>
      </w:r>
      <w:proofErr w:type="spellStart"/>
      <w:r w:rsidRPr="007902F3">
        <w:t>kvietimai</w:t>
      </w:r>
      <w:proofErr w:type="spellEnd"/>
      <w:r w:rsidRPr="007902F3">
        <w:t xml:space="preserve">. Visa </w:t>
      </w:r>
      <w:proofErr w:type="spellStart"/>
      <w:r w:rsidRPr="007902F3">
        <w:t>svarbiausia</w:t>
      </w:r>
      <w:proofErr w:type="spellEnd"/>
      <w:r w:rsidRPr="007902F3">
        <w:t xml:space="preserve"> </w:t>
      </w:r>
      <w:proofErr w:type="spellStart"/>
      <w:r w:rsidRPr="007902F3">
        <w:t>informacija</w:t>
      </w:r>
      <w:proofErr w:type="spellEnd"/>
      <w:r w:rsidRPr="007902F3">
        <w:t xml:space="preserve"> </w:t>
      </w:r>
      <w:proofErr w:type="spellStart"/>
      <w:r w:rsidRPr="007902F3">
        <w:t>pateikiama</w:t>
      </w:r>
      <w:proofErr w:type="spellEnd"/>
      <w:r w:rsidRPr="007902F3">
        <w:t xml:space="preserve"> </w:t>
      </w:r>
      <w:proofErr w:type="spellStart"/>
      <w:r w:rsidRPr="007902F3">
        <w:t>nuosekliai</w:t>
      </w:r>
      <w:proofErr w:type="spellEnd"/>
      <w:r w:rsidRPr="007902F3">
        <w:t xml:space="preserve">, </w:t>
      </w:r>
      <w:proofErr w:type="spellStart"/>
      <w:r w:rsidRPr="007902F3">
        <w:t>laikantis</w:t>
      </w:r>
      <w:proofErr w:type="spellEnd"/>
      <w:r w:rsidRPr="007902F3">
        <w:t xml:space="preserve"> </w:t>
      </w:r>
      <w:proofErr w:type="spellStart"/>
      <w:r w:rsidRPr="007902F3">
        <w:t>principo</w:t>
      </w:r>
      <w:proofErr w:type="spellEnd"/>
      <w:r w:rsidRPr="007902F3">
        <w:t xml:space="preserve">: </w:t>
      </w:r>
      <w:proofErr w:type="spellStart"/>
      <w:r w:rsidRPr="007902F3">
        <w:t>jei</w:t>
      </w:r>
      <w:proofErr w:type="spellEnd"/>
      <w:r w:rsidRPr="007902F3">
        <w:t xml:space="preserve"> </w:t>
      </w:r>
      <w:proofErr w:type="spellStart"/>
      <w:r w:rsidRPr="007902F3">
        <w:t>įvyko</w:t>
      </w:r>
      <w:proofErr w:type="spellEnd"/>
      <w:r w:rsidRPr="007902F3">
        <w:t xml:space="preserve"> </w:t>
      </w:r>
      <w:proofErr w:type="spellStart"/>
      <w:r w:rsidRPr="007902F3">
        <w:t>pokytis</w:t>
      </w:r>
      <w:proofErr w:type="spellEnd"/>
      <w:r w:rsidRPr="007902F3">
        <w:t xml:space="preserve"> – </w:t>
      </w:r>
      <w:proofErr w:type="spellStart"/>
      <w:r w:rsidRPr="007902F3">
        <w:t>apie</w:t>
      </w:r>
      <w:proofErr w:type="spellEnd"/>
      <w:r w:rsidRPr="007902F3">
        <w:t xml:space="preserve"> </w:t>
      </w:r>
      <w:proofErr w:type="spellStart"/>
      <w:r w:rsidRPr="007902F3">
        <w:t>jį</w:t>
      </w:r>
      <w:proofErr w:type="spellEnd"/>
      <w:r w:rsidRPr="007902F3">
        <w:t xml:space="preserve"> </w:t>
      </w:r>
      <w:proofErr w:type="spellStart"/>
      <w:r w:rsidRPr="007902F3">
        <w:t>informuojama</w:t>
      </w:r>
      <w:proofErr w:type="spellEnd"/>
      <w:r w:rsidRPr="007902F3">
        <w:t xml:space="preserve"> </w:t>
      </w:r>
      <w:proofErr w:type="spellStart"/>
      <w:r w:rsidRPr="007902F3">
        <w:t>naujienose</w:t>
      </w:r>
      <w:proofErr w:type="spellEnd"/>
      <w:r w:rsidRPr="007902F3">
        <w:t>.</w:t>
      </w:r>
    </w:p>
    <w:p w:rsidRPr="007902F3" w:rsidR="00FC4026" w:rsidRDefault="00FC4026" w14:paraId="2BED89A6" w14:textId="4C89B0DE">
      <w:proofErr w:type="spellStart"/>
      <w:r w:rsidRPr="007902F3">
        <w:t>Skiltyje</w:t>
      </w:r>
      <w:proofErr w:type="spellEnd"/>
      <w:r w:rsidRPr="007902F3">
        <w:t xml:space="preserve"> „</w:t>
      </w:r>
      <w:proofErr w:type="spellStart"/>
      <w:r w:rsidRPr="007902F3">
        <w:rPr>
          <w:b/>
          <w:bCs/>
        </w:rPr>
        <w:t>Administracinė</w:t>
      </w:r>
      <w:proofErr w:type="spellEnd"/>
      <w:r w:rsidRPr="007902F3">
        <w:rPr>
          <w:b/>
          <w:bCs/>
        </w:rPr>
        <w:t xml:space="preserve"> </w:t>
      </w:r>
      <w:proofErr w:type="spellStart"/>
      <w:r w:rsidRPr="007902F3">
        <w:rPr>
          <w:b/>
          <w:bCs/>
        </w:rPr>
        <w:t>informacija</w:t>
      </w:r>
      <w:proofErr w:type="spellEnd"/>
      <w:r w:rsidRPr="007902F3">
        <w:t xml:space="preserve">“ </w:t>
      </w:r>
      <w:proofErr w:type="spellStart"/>
      <w:r w:rsidRPr="007902F3">
        <w:t>publikuojama</w:t>
      </w:r>
      <w:proofErr w:type="spellEnd"/>
      <w:r w:rsidRPr="007902F3">
        <w:t xml:space="preserve"> visa </w:t>
      </w:r>
      <w:proofErr w:type="spellStart"/>
      <w:r w:rsidRPr="007902F3">
        <w:t>privaloma</w:t>
      </w:r>
      <w:proofErr w:type="spellEnd"/>
      <w:r w:rsidRPr="007902F3">
        <w:t xml:space="preserve"> </w:t>
      </w:r>
      <w:proofErr w:type="spellStart"/>
      <w:r w:rsidRPr="007902F3">
        <w:t>valstybinių</w:t>
      </w:r>
      <w:proofErr w:type="spellEnd"/>
      <w:r w:rsidRPr="007902F3">
        <w:t xml:space="preserve"> </w:t>
      </w:r>
      <w:proofErr w:type="spellStart"/>
      <w:r w:rsidRPr="007902F3">
        <w:t>įstaigų</w:t>
      </w:r>
      <w:proofErr w:type="spellEnd"/>
      <w:r w:rsidRPr="007902F3">
        <w:t xml:space="preserve"> </w:t>
      </w:r>
      <w:proofErr w:type="spellStart"/>
      <w:r w:rsidRPr="007902F3">
        <w:t>veiklos</w:t>
      </w:r>
      <w:proofErr w:type="spellEnd"/>
      <w:r w:rsidRPr="007902F3">
        <w:t xml:space="preserve"> </w:t>
      </w:r>
      <w:proofErr w:type="spellStart"/>
      <w:r w:rsidRPr="007902F3">
        <w:t>organizavimo</w:t>
      </w:r>
      <w:proofErr w:type="spellEnd"/>
      <w:r w:rsidRPr="007902F3">
        <w:t xml:space="preserve"> </w:t>
      </w:r>
      <w:proofErr w:type="spellStart"/>
      <w:r w:rsidRPr="007902F3">
        <w:t>informacija</w:t>
      </w:r>
      <w:proofErr w:type="spellEnd"/>
      <w:r w:rsidRPr="007902F3">
        <w:t>.</w:t>
      </w:r>
    </w:p>
    <w:p w:rsidRPr="007902F3" w:rsidR="00B95A82" w:rsidP="00FC4026" w:rsidRDefault="00B95A82" w14:paraId="200B6FB7" w14:textId="77777777">
      <w:proofErr w:type="spellStart"/>
      <w:r w:rsidRPr="007902F3">
        <w:t>Skiltyje</w:t>
      </w:r>
      <w:proofErr w:type="spellEnd"/>
      <w:r w:rsidRPr="007902F3">
        <w:t xml:space="preserve"> „</w:t>
      </w:r>
      <w:proofErr w:type="spellStart"/>
      <w:r w:rsidRPr="007902F3">
        <w:rPr>
          <w:b/>
          <w:bCs/>
        </w:rPr>
        <w:t>Dokumentai</w:t>
      </w:r>
      <w:proofErr w:type="spellEnd"/>
      <w:r w:rsidRPr="007902F3">
        <w:t xml:space="preserve">“ </w:t>
      </w:r>
      <w:proofErr w:type="spellStart"/>
      <w:r w:rsidRPr="007902F3">
        <w:t>kaupiami</w:t>
      </w:r>
      <w:proofErr w:type="spellEnd"/>
      <w:r w:rsidRPr="007902F3">
        <w:t xml:space="preserve"> </w:t>
      </w:r>
      <w:proofErr w:type="spellStart"/>
      <w:r w:rsidRPr="007902F3">
        <w:t>visi</w:t>
      </w:r>
      <w:proofErr w:type="spellEnd"/>
      <w:r w:rsidRPr="007902F3">
        <w:t xml:space="preserve"> </w:t>
      </w:r>
      <w:proofErr w:type="spellStart"/>
      <w:r w:rsidRPr="007902F3">
        <w:t>oficialūs</w:t>
      </w:r>
      <w:proofErr w:type="spellEnd"/>
      <w:r w:rsidRPr="007902F3">
        <w:t xml:space="preserve"> </w:t>
      </w:r>
      <w:proofErr w:type="spellStart"/>
      <w:r w:rsidRPr="007902F3">
        <w:t>gimnazijos</w:t>
      </w:r>
      <w:proofErr w:type="spellEnd"/>
      <w:r w:rsidRPr="007902F3">
        <w:t xml:space="preserve"> </w:t>
      </w:r>
      <w:proofErr w:type="spellStart"/>
      <w:r w:rsidRPr="007902F3">
        <w:t>dokumentai</w:t>
      </w:r>
      <w:proofErr w:type="spellEnd"/>
      <w:r w:rsidRPr="007902F3">
        <w:t xml:space="preserve"> – </w:t>
      </w:r>
      <w:proofErr w:type="spellStart"/>
      <w:r w:rsidRPr="007902F3">
        <w:t>planai</w:t>
      </w:r>
      <w:proofErr w:type="spellEnd"/>
      <w:r w:rsidRPr="007902F3">
        <w:t xml:space="preserve">, </w:t>
      </w:r>
      <w:proofErr w:type="spellStart"/>
      <w:r w:rsidRPr="007902F3">
        <w:t>tvarkos</w:t>
      </w:r>
      <w:proofErr w:type="spellEnd"/>
      <w:r w:rsidRPr="007902F3">
        <w:t xml:space="preserve">, </w:t>
      </w:r>
      <w:proofErr w:type="spellStart"/>
      <w:r w:rsidRPr="007902F3">
        <w:t>ataskaitos</w:t>
      </w:r>
      <w:proofErr w:type="spellEnd"/>
      <w:r w:rsidRPr="007902F3">
        <w:t xml:space="preserve"> </w:t>
      </w:r>
      <w:proofErr w:type="spellStart"/>
      <w:r w:rsidRPr="007902F3">
        <w:t>ir</w:t>
      </w:r>
      <w:proofErr w:type="spellEnd"/>
      <w:r w:rsidRPr="007902F3">
        <w:t xml:space="preserve"> </w:t>
      </w:r>
      <w:proofErr w:type="spellStart"/>
      <w:r w:rsidRPr="007902F3">
        <w:t>kita</w:t>
      </w:r>
      <w:proofErr w:type="spellEnd"/>
      <w:r w:rsidRPr="007902F3">
        <w:t xml:space="preserve"> </w:t>
      </w:r>
      <w:proofErr w:type="spellStart"/>
      <w:r w:rsidRPr="007902F3">
        <w:t>svarbi</w:t>
      </w:r>
      <w:proofErr w:type="spellEnd"/>
      <w:r w:rsidRPr="007902F3">
        <w:t xml:space="preserve"> </w:t>
      </w:r>
      <w:proofErr w:type="spellStart"/>
      <w:r w:rsidRPr="007902F3">
        <w:t>informacija</w:t>
      </w:r>
      <w:proofErr w:type="spellEnd"/>
      <w:r w:rsidRPr="007902F3">
        <w:t xml:space="preserve">. Tai </w:t>
      </w:r>
      <w:proofErr w:type="spellStart"/>
      <w:r w:rsidRPr="007902F3">
        <w:t>pagrindinė</w:t>
      </w:r>
      <w:proofErr w:type="spellEnd"/>
      <w:r w:rsidRPr="007902F3">
        <w:t xml:space="preserve"> </w:t>
      </w:r>
      <w:proofErr w:type="spellStart"/>
      <w:r w:rsidRPr="007902F3">
        <w:t>įstaigos</w:t>
      </w:r>
      <w:proofErr w:type="spellEnd"/>
      <w:r w:rsidRPr="007902F3">
        <w:t xml:space="preserve"> </w:t>
      </w:r>
      <w:proofErr w:type="spellStart"/>
      <w:r w:rsidRPr="007902F3">
        <w:t>dokumentacijos</w:t>
      </w:r>
      <w:proofErr w:type="spellEnd"/>
      <w:r w:rsidRPr="007902F3">
        <w:t xml:space="preserve"> </w:t>
      </w:r>
      <w:proofErr w:type="spellStart"/>
      <w:r w:rsidRPr="007902F3">
        <w:t>vieta</w:t>
      </w:r>
      <w:proofErr w:type="spellEnd"/>
      <w:r w:rsidRPr="007902F3">
        <w:t xml:space="preserve">, </w:t>
      </w:r>
      <w:proofErr w:type="spellStart"/>
      <w:r w:rsidRPr="007902F3">
        <w:t>kurioje</w:t>
      </w:r>
      <w:proofErr w:type="spellEnd"/>
      <w:r w:rsidRPr="007902F3">
        <w:t xml:space="preserve"> </w:t>
      </w:r>
      <w:proofErr w:type="spellStart"/>
      <w:r w:rsidRPr="007902F3">
        <w:t>veikia</w:t>
      </w:r>
      <w:proofErr w:type="spellEnd"/>
      <w:r w:rsidRPr="007902F3">
        <w:t xml:space="preserve"> </w:t>
      </w:r>
      <w:proofErr w:type="spellStart"/>
      <w:r w:rsidRPr="007902F3">
        <w:t>paieška</w:t>
      </w:r>
      <w:proofErr w:type="spellEnd"/>
      <w:r w:rsidRPr="007902F3">
        <w:t xml:space="preserve"> </w:t>
      </w:r>
      <w:proofErr w:type="spellStart"/>
      <w:r w:rsidRPr="007902F3">
        <w:t>pagal</w:t>
      </w:r>
      <w:proofErr w:type="spellEnd"/>
      <w:r w:rsidRPr="007902F3">
        <w:t xml:space="preserve"> </w:t>
      </w:r>
      <w:proofErr w:type="spellStart"/>
      <w:r w:rsidRPr="007902F3">
        <w:t>pavadinimą</w:t>
      </w:r>
      <w:proofErr w:type="spellEnd"/>
      <w:r w:rsidRPr="007902F3">
        <w:t xml:space="preserve"> </w:t>
      </w:r>
      <w:proofErr w:type="spellStart"/>
      <w:r w:rsidRPr="007902F3">
        <w:t>ar</w:t>
      </w:r>
      <w:proofErr w:type="spellEnd"/>
      <w:r w:rsidRPr="007902F3">
        <w:t xml:space="preserve"> </w:t>
      </w:r>
      <w:proofErr w:type="spellStart"/>
      <w:r w:rsidRPr="007902F3">
        <w:t>raktažodžius</w:t>
      </w:r>
      <w:proofErr w:type="spellEnd"/>
      <w:r w:rsidRPr="007902F3">
        <w:t>.</w:t>
      </w:r>
    </w:p>
    <w:p w:rsidRPr="007902F3" w:rsidR="00831C5D" w:rsidP="14B557EE" w:rsidRDefault="00831C5D" w14:paraId="135E9AEB" w14:textId="7572827C">
      <w:pPr/>
      <w:proofErr w:type="spellStart"/>
      <w:r w:rsidR="003145C7">
        <w:rPr/>
        <w:t>Skiltyje</w:t>
      </w:r>
      <w:r w:rsidR="003145C7">
        <w:rPr/>
        <w:t xml:space="preserve"> </w:t>
      </w:r>
      <w:r w:rsidRPr="14B557EE" w:rsidR="003145C7">
        <w:rPr>
          <w:b w:val="1"/>
          <w:bCs w:val="1"/>
        </w:rPr>
        <w:t>„</w:t>
      </w:r>
      <w:r w:rsidRPr="14B557EE" w:rsidR="003145C7">
        <w:rPr>
          <w:b w:val="1"/>
          <w:bCs w:val="1"/>
        </w:rPr>
        <w:t>Struktūra</w:t>
      </w:r>
      <w:r w:rsidRPr="14B557EE" w:rsidR="003145C7">
        <w:rPr>
          <w:b w:val="1"/>
          <w:bCs w:val="1"/>
        </w:rPr>
        <w:t xml:space="preserve"> </w:t>
      </w:r>
      <w:r w:rsidRPr="14B557EE" w:rsidR="003145C7">
        <w:rPr>
          <w:b w:val="1"/>
          <w:bCs w:val="1"/>
        </w:rPr>
        <w:t>ir</w:t>
      </w:r>
      <w:r w:rsidRPr="14B557EE" w:rsidR="003145C7">
        <w:rPr>
          <w:b w:val="1"/>
          <w:bCs w:val="1"/>
        </w:rPr>
        <w:t xml:space="preserve"> </w:t>
      </w:r>
      <w:r w:rsidRPr="14B557EE" w:rsidR="003145C7">
        <w:rPr>
          <w:b w:val="1"/>
          <w:bCs w:val="1"/>
        </w:rPr>
        <w:t>kontaktinė</w:t>
      </w:r>
      <w:r w:rsidRPr="14B557EE" w:rsidR="003145C7">
        <w:rPr>
          <w:b w:val="1"/>
          <w:bCs w:val="1"/>
        </w:rPr>
        <w:t xml:space="preserve"> </w:t>
      </w:r>
      <w:r w:rsidRPr="14B557EE" w:rsidR="003145C7">
        <w:rPr>
          <w:b w:val="1"/>
          <w:bCs w:val="1"/>
        </w:rPr>
        <w:t>informacija</w:t>
      </w:r>
      <w:r w:rsidRPr="14B557EE" w:rsidR="003145C7">
        <w:rPr>
          <w:b w:val="1"/>
          <w:bCs w:val="1"/>
        </w:rPr>
        <w:t>“</w:t>
      </w:r>
      <w:r w:rsidR="003145C7">
        <w:rPr/>
        <w:t xml:space="preserve"> </w:t>
      </w:r>
      <w:r w:rsidR="003145C7">
        <w:rPr/>
        <w:t>nurodyti</w:t>
      </w:r>
      <w:r w:rsidR="003145C7">
        <w:rPr/>
        <w:t xml:space="preserve"> </w:t>
      </w:r>
      <w:r w:rsidR="003145C7">
        <w:rPr/>
        <w:t>gimnazijos</w:t>
      </w:r>
      <w:r w:rsidR="003145C7">
        <w:rPr/>
        <w:t xml:space="preserve"> </w:t>
      </w:r>
      <w:r w:rsidR="003145C7">
        <w:rPr/>
        <w:t>darbuotojai</w:t>
      </w:r>
      <w:r w:rsidR="003145C7">
        <w:rPr/>
        <w:t xml:space="preserve"> – </w:t>
      </w:r>
      <w:r w:rsidR="003145C7">
        <w:rPr/>
        <w:t>jų</w:t>
      </w:r>
      <w:r w:rsidR="003145C7">
        <w:rPr/>
        <w:t xml:space="preserve"> </w:t>
      </w:r>
      <w:r w:rsidR="003145C7">
        <w:rPr/>
        <w:t>pareigos</w:t>
      </w:r>
      <w:r w:rsidR="003145C7">
        <w:rPr/>
        <w:t xml:space="preserve"> </w:t>
      </w:r>
      <w:r w:rsidR="003145C7">
        <w:rPr/>
        <w:t>ir</w:t>
      </w:r>
      <w:r w:rsidR="003145C7">
        <w:rPr/>
        <w:t xml:space="preserve"> </w:t>
      </w:r>
      <w:r w:rsidR="003145C7">
        <w:rPr/>
        <w:t>kontaktai</w:t>
      </w:r>
      <w:r w:rsidR="003145C7">
        <w:rPr/>
        <w:t xml:space="preserve">. Tai </w:t>
      </w:r>
      <w:r w:rsidR="003145C7">
        <w:rPr/>
        <w:t>padeda</w:t>
      </w:r>
      <w:r w:rsidR="003145C7">
        <w:rPr/>
        <w:t xml:space="preserve"> </w:t>
      </w:r>
      <w:r w:rsidR="003145C7">
        <w:rPr/>
        <w:t>greitai</w:t>
      </w:r>
      <w:r w:rsidR="003145C7">
        <w:rPr/>
        <w:t xml:space="preserve"> </w:t>
      </w:r>
      <w:r w:rsidR="003145C7">
        <w:rPr/>
        <w:t>suprasti</w:t>
      </w:r>
      <w:r w:rsidR="003145C7">
        <w:rPr/>
        <w:t xml:space="preserve">, į </w:t>
      </w:r>
      <w:r w:rsidR="003145C7">
        <w:rPr/>
        <w:t>ką</w:t>
      </w:r>
      <w:r w:rsidR="003145C7">
        <w:rPr/>
        <w:t xml:space="preserve"> </w:t>
      </w:r>
      <w:r w:rsidR="003145C7">
        <w:rPr/>
        <w:t>kreiptis</w:t>
      </w:r>
      <w:r w:rsidR="003145C7">
        <w:rPr/>
        <w:t xml:space="preserve"> </w:t>
      </w:r>
      <w:r w:rsidR="003145C7">
        <w:rPr/>
        <w:t>dėl</w:t>
      </w:r>
      <w:r w:rsidR="003145C7">
        <w:rPr/>
        <w:t xml:space="preserve"> </w:t>
      </w:r>
      <w:r w:rsidR="003145C7">
        <w:rPr/>
        <w:t>konkrečių</w:t>
      </w:r>
      <w:r w:rsidR="003145C7">
        <w:rPr/>
        <w:t xml:space="preserve"> </w:t>
      </w:r>
      <w:r w:rsidR="003145C7">
        <w:rPr/>
        <w:t>klausimų</w:t>
      </w:r>
      <w:r w:rsidR="003145C7">
        <w:rPr/>
        <w:t>.</w:t>
      </w:r>
      <w:r>
        <w:br/>
      </w:r>
      <w:r>
        <w:br/>
      </w:r>
      <w:r w:rsidRPr="14B557EE" w:rsidR="00FC4026">
        <w:rPr>
          <w:lang w:val="lt-LT"/>
        </w:rPr>
        <w:t>Skiltyje „</w:t>
      </w:r>
      <w:r w:rsidRPr="14B557EE" w:rsidR="00FC4026">
        <w:rPr>
          <w:b w:val="1"/>
          <w:bCs w:val="1"/>
          <w:lang w:val="lt-LT"/>
        </w:rPr>
        <w:t>Projektai</w:t>
      </w:r>
      <w:r w:rsidRPr="14B557EE" w:rsidR="00FC4026">
        <w:rPr>
          <w:lang w:val="lt-LT"/>
        </w:rPr>
        <w:t xml:space="preserve">“ pateikiami visų vykdomų projektų aprašymai – tikslai, trukmė, </w:t>
      </w:r>
      <w:r w:rsidRPr="14B557EE" w:rsidR="00FD0152">
        <w:rPr>
          <w:lang w:val="lt-LT"/>
        </w:rPr>
        <w:t xml:space="preserve">gautas </w:t>
      </w:r>
      <w:r w:rsidRPr="14B557EE" w:rsidR="00FD0152">
        <w:rPr>
          <w:lang w:val="lt-LT"/>
        </w:rPr>
        <w:t>finansavimas</w:t>
      </w:r>
      <w:r w:rsidRPr="14B557EE" w:rsidR="00FC4026">
        <w:rPr>
          <w:lang w:val="lt-LT"/>
        </w:rPr>
        <w:t xml:space="preserve"> ir </w:t>
      </w:r>
      <w:r w:rsidRPr="14B557EE" w:rsidR="00FD0152">
        <w:rPr>
          <w:lang w:val="lt-LT"/>
        </w:rPr>
        <w:t xml:space="preserve">projekto </w:t>
      </w:r>
      <w:r w:rsidRPr="14B557EE" w:rsidR="00FC4026">
        <w:rPr>
          <w:lang w:val="lt-LT"/>
        </w:rPr>
        <w:t>dalyviai. Viešinamoji informacija</w:t>
      </w:r>
      <w:r w:rsidRPr="14B557EE" w:rsidR="00FD0152">
        <w:rPr>
          <w:lang w:val="lt-LT"/>
        </w:rPr>
        <w:t xml:space="preserve"> </w:t>
      </w:r>
      <w:r w:rsidRPr="14B557EE" w:rsidR="00FC4026">
        <w:rPr>
          <w:lang w:val="lt-LT"/>
        </w:rPr>
        <w:t>– kvietimai, įvykusios veiklos ar rezultatai – skelbiam</w:t>
      </w:r>
      <w:r w:rsidRPr="14B557EE" w:rsidR="00FD0152">
        <w:rPr>
          <w:lang w:val="lt-LT"/>
        </w:rPr>
        <w:t>i</w:t>
      </w:r>
      <w:r w:rsidRPr="14B557EE" w:rsidR="00FC4026">
        <w:rPr>
          <w:lang w:val="lt-LT"/>
        </w:rPr>
        <w:t xml:space="preserve"> skiltyje „</w:t>
      </w:r>
      <w:r w:rsidRPr="14B557EE" w:rsidR="00FC4026">
        <w:rPr>
          <w:b w:val="1"/>
          <w:bCs w:val="1"/>
          <w:lang w:val="lt-LT"/>
        </w:rPr>
        <w:t>Naujienos</w:t>
      </w:r>
      <w:r w:rsidRPr="14B557EE" w:rsidR="00FC4026">
        <w:rPr>
          <w:lang w:val="lt-LT"/>
        </w:rPr>
        <w:t>“.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sectPr w:rsidRPr="007902F3" w:rsidR="00831C5D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2634526F"/>
    <w:multiLevelType w:val="hybridMultilevel"/>
    <w:tmpl w:val="5AD635D2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A21C53"/>
    <w:multiLevelType w:val="hybridMultilevel"/>
    <w:tmpl w:val="786C36AC"/>
    <w:lvl w:ilvl="0" w:tplc="3E384F8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D25CC8"/>
    <w:multiLevelType w:val="hybridMultilevel"/>
    <w:tmpl w:val="701C61A8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52028F"/>
    <w:multiLevelType w:val="hybridMultilevel"/>
    <w:tmpl w:val="C19AC176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7975854">
    <w:abstractNumId w:val="8"/>
  </w:num>
  <w:num w:numId="2" w16cid:durableId="262492550">
    <w:abstractNumId w:val="6"/>
  </w:num>
  <w:num w:numId="3" w16cid:durableId="1700355817">
    <w:abstractNumId w:val="5"/>
  </w:num>
  <w:num w:numId="4" w16cid:durableId="673579417">
    <w:abstractNumId w:val="4"/>
  </w:num>
  <w:num w:numId="5" w16cid:durableId="1209339802">
    <w:abstractNumId w:val="7"/>
  </w:num>
  <w:num w:numId="6" w16cid:durableId="14046017">
    <w:abstractNumId w:val="3"/>
  </w:num>
  <w:num w:numId="7" w16cid:durableId="559364966">
    <w:abstractNumId w:val="2"/>
  </w:num>
  <w:num w:numId="8" w16cid:durableId="1199930623">
    <w:abstractNumId w:val="1"/>
  </w:num>
  <w:num w:numId="9" w16cid:durableId="1320235834">
    <w:abstractNumId w:val="0"/>
  </w:num>
  <w:num w:numId="10" w16cid:durableId="1005520231">
    <w:abstractNumId w:val="12"/>
  </w:num>
  <w:num w:numId="11" w16cid:durableId="1837725584">
    <w:abstractNumId w:val="9"/>
  </w:num>
  <w:num w:numId="12" w16cid:durableId="1926914486">
    <w:abstractNumId w:val="10"/>
  </w:num>
  <w:num w:numId="13" w16cid:durableId="1708725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0E5E"/>
    <w:rsid w:val="000C36A7"/>
    <w:rsid w:val="0010350A"/>
    <w:rsid w:val="001036F0"/>
    <w:rsid w:val="0015074B"/>
    <w:rsid w:val="0029639D"/>
    <w:rsid w:val="003145C7"/>
    <w:rsid w:val="00326F90"/>
    <w:rsid w:val="003C7D2E"/>
    <w:rsid w:val="00563AF6"/>
    <w:rsid w:val="005F42B5"/>
    <w:rsid w:val="00610C29"/>
    <w:rsid w:val="007902F3"/>
    <w:rsid w:val="007A6B7B"/>
    <w:rsid w:val="007D1B4A"/>
    <w:rsid w:val="007F7E8F"/>
    <w:rsid w:val="00831C5D"/>
    <w:rsid w:val="00836D9D"/>
    <w:rsid w:val="0084616A"/>
    <w:rsid w:val="008F68A4"/>
    <w:rsid w:val="0096000A"/>
    <w:rsid w:val="0099742A"/>
    <w:rsid w:val="00AA1D8D"/>
    <w:rsid w:val="00B47730"/>
    <w:rsid w:val="00B95A82"/>
    <w:rsid w:val="00CB0664"/>
    <w:rsid w:val="00D2167E"/>
    <w:rsid w:val="00D37726"/>
    <w:rsid w:val="00F2581E"/>
    <w:rsid w:val="00FC4026"/>
    <w:rsid w:val="00FC693F"/>
    <w:rsid w:val="00FD0152"/>
    <w:rsid w:val="00FF6585"/>
    <w:rsid w:val="14B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AD592"/>
  <w14:defaultImageDpi w14:val="300"/>
  <w15:docId w15:val="{24BB6F52-41FA-4887-B60C-AABA09F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145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4026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raseiniugimnazija.lt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DB5467-D2C3-4FEC-BA5E-F3D2A87BCC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Eimantas Gardauskas</lastModifiedBy>
  <revision>4</revision>
  <lastPrinted>2025-07-01T15:09:00.0000000Z</lastPrinted>
  <dcterms:created xsi:type="dcterms:W3CDTF">2025-07-02T10:11:00.0000000Z</dcterms:created>
  <dcterms:modified xsi:type="dcterms:W3CDTF">2025-07-28T09:18:18.6166096Z</dcterms:modified>
  <category/>
</coreProperties>
</file>